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TWO WEEKS NOTICE OF RESIGNATION</w:t>
      </w:r>
    </w:p>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Employer Information:</w:t>
      </w:r>
    </w:p>
    <w:p>
      <w:r>
        <w:rPr>
          <w:b w:val="0"/>
          <w:sz w:val="20"/>
        </w:rPr>
        <w:t>Company Name: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val="0"/>
          <w:sz w:val="20"/>
        </w:rPr>
        <w:t>Dear _________________________________,</w:t>
      </w:r>
    </w:p>
    <w:p/>
    <w:p>
      <w:r>
        <w:rPr>
          <w:b w:val="0"/>
          <w:sz w:val="20"/>
        </w:rPr>
        <w:t>I am writing to formally notify you of my resignation from my position at the company, effective two weeks from the date of this notice. This letter serves as my official two weeks notice as required by Canadian employment standards and my employment agreement.</w:t>
      </w:r>
    </w:p>
    <w:p/>
    <w:p>
      <w:r>
        <w:rPr>
          <w:b w:val="0"/>
          <w:sz w:val="20"/>
        </w:rPr>
        <w:t>While I have appreciated the opportunities and experiences I have gained during my tenure, I have decided to pursue other professional opportunities that align more closely with my career goals.</w:t>
      </w:r>
    </w:p>
    <w:p/>
    <w:p>
      <w:r>
        <w:rPr>
          <w:b w:val="0"/>
          <w:sz w:val="20"/>
        </w:rPr>
        <w:t>During the next two weeks, I am committed to ensuring a smooth transition of my duties and responsibilities. I am willing to assist in training my replacement and completing any outstanding projects to the best of my ability.</w:t>
      </w:r>
    </w:p>
    <w:p/>
    <w:p>
      <w:r>
        <w:rPr>
          <w:b w:val="0"/>
          <w:sz w:val="20"/>
        </w:rPr>
        <w:t>I would like to express my sincere gratitude for the support and guidance provided to me during my employment. It has been a privilege to work with such a dedicated team.</w:t>
      </w:r>
    </w:p>
    <w:p/>
    <w:p/>
    <w:p>
      <w:r>
        <w:rPr>
          <w:b w:val="0"/>
          <w:sz w:val="20"/>
        </w:rPr>
        <w:t>Please let me know how I can assist during this transition period. I look forward to maintaining a positive professional relationship in the future.</w:t>
      </w:r>
    </w:p>
    <w:p/>
    <w:p/>
    <w:p>
      <w:r>
        <w:rPr>
          <w:b w:val="0"/>
          <w:sz w:val="20"/>
        </w:rPr>
        <w:t>Sincerely,</w:t>
      </w:r>
    </w:p>
    <w:p/>
    <w:p/>
    <w:p/>
    <w:p/>
    <w:p>
      <w:r>
        <w:rPr>
          <w:b w:val="0"/>
          <w:sz w:val="20"/>
        </w:rPr>
        <w:t>______________________________</w:t>
      </w:r>
    </w:p>
    <w:p>
      <w:r>
        <w:rPr>
          <w:b w:val="0"/>
          <w:sz w:val="20"/>
        </w:rPr>
        <w:t>Signature of Employee</w:t>
      </w:r>
    </w:p>
    <w:p/>
    <w:p>
      <w:r>
        <w:rPr>
          <w:b w:val="0"/>
          <w:sz w:val="20"/>
        </w:rPr>
        <w:t>Printed Name: _________________________________________________________</w:t>
      </w:r>
    </w:p>
    <w:p/>
    <w:p/>
    <w:p>
      <w:r>
        <w:rPr>
          <w:b w:val="0"/>
          <w:sz w:val="20"/>
        </w:rPr>
        <w:t>Place: ______________________________________    Date: 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&amp; Title: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https://docstemplates-ca.com/2-weeks-notice-letter/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2-weeks-notice-letter/"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