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AGREEMENT CONTRACT</w:t>
      </w:r>
    </w:p>
    <w:p/>
    <w:p>
      <w:r>
        <w:rPr>
          <w:b/>
          <w:sz w:val="20"/>
        </w:rPr>
        <w:t>PARTIES:</w:t>
      </w:r>
    </w:p>
    <w:p>
      <w:r>
        <w:rPr>
          <w:b w:val="0"/>
          <w:sz w:val="20"/>
        </w:rPr>
        <w:t>This Agreement is entered into by and between:</w:t>
      </w:r>
    </w:p>
    <w:p>
      <w:r>
        <w:rPr>
          <w:b w:val="0"/>
          <w:sz w:val="20"/>
        </w:rPr>
        <w:t>Party A Name: __________________________________________________________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w:t>
      </w:r>
    </w:p>
    <w:p/>
    <w:p>
      <w:r>
        <w:rPr>
          <w:b w:val="0"/>
          <w:sz w:val="20"/>
        </w:rPr>
        <w:t>Party B Name: __________________________________________________________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w:t>
      </w:r>
    </w:p>
    <w:p/>
    <w:p>
      <w:r>
        <w:rPr>
          <w:b/>
          <w:sz w:val="20"/>
        </w:rPr>
        <w:t>RECITALS:</w:t>
      </w:r>
    </w:p>
    <w:p>
      <w:r>
        <w:rPr>
          <w:b w:val="0"/>
          <w:sz w:val="20"/>
        </w:rPr>
        <w:t>WHEREAS, Party A and Party B desire to enter into this Agreement to define their rights and obligations with respect to the subject matter described herein;</w:t>
      </w:r>
    </w:p>
    <w:p>
      <w:r>
        <w:rPr>
          <w:b w:val="0"/>
          <w:sz w:val="20"/>
        </w:rPr>
        <w:t>AND WHEREAS, both Parties acknowledge having the legal capacity and authority to enter into this Agreement;</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 the following terms shall have the meanings assigned to them:</w:t>
      </w:r>
    </w:p>
    <w:p>
      <w:r>
        <w:rPr>
          <w:b w:val="0"/>
          <w:sz w:val="20"/>
        </w:rPr>
        <w:t>“Agreement” means this General Agreement Contract including all appendices and amendments.</w:t>
      </w:r>
    </w:p>
    <w:p>
      <w:r>
        <w:rPr>
          <w:b w:val="0"/>
          <w:sz w:val="20"/>
        </w:rPr>
        <w:t>“Confidential Information” means all information disclosed by one Party to the other Party, whether orally or in writing, which is designated as confidential or that reasonably should be understood to be confidential.</w:t>
      </w:r>
    </w:p>
    <w:p>
      <w:r>
        <w:rPr>
          <w:b w:val="0"/>
          <w:sz w:val="20"/>
        </w:rPr>
        <w:t>“Effective Date” means the date when this Agreement is signed by both Parties.</w:t>
      </w:r>
    </w:p>
    <w:p/>
    <w:p>
      <w:r>
        <w:rPr>
          <w:b/>
          <w:sz w:val="20"/>
        </w:rPr>
        <w:t>2. TERM</w:t>
      </w:r>
    </w:p>
    <w:p>
      <w:r>
        <w:rPr>
          <w:b w:val="0"/>
          <w:sz w:val="20"/>
        </w:rPr>
        <w:t>This Agreement shall commence on the Effective Date and shall continue in full force and effect until terminated in accordance with the provisions herein.</w:t>
      </w:r>
    </w:p>
    <w:p/>
    <w:p>
      <w:r>
        <w:rPr>
          <w:b/>
          <w:sz w:val="20"/>
        </w:rPr>
        <w:t>3. SCOPE OF WORK</w:t>
      </w:r>
    </w:p>
    <w:p>
      <w:r>
        <w:rPr>
          <w:b w:val="0"/>
          <w:sz w:val="20"/>
        </w:rPr>
        <w:t>Party A agrees to perform the following services/deliverables: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Party B agrees to the following obligations: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4. PAYMENT TERMS</w:t>
      </w:r>
    </w:p>
    <w:p>
      <w:r>
        <w:rPr>
          <w:b w:val="0"/>
          <w:sz w:val="20"/>
        </w:rPr>
        <w:t>Party B shall pay Party A the total amount of: _______________ CAD</w:t>
      </w:r>
    </w:p>
    <w:p>
      <w:r>
        <w:rPr>
          <w:b w:val="0"/>
          <w:sz w:val="20"/>
        </w:rPr>
        <w:t>Payment shall be made according to the following schedule and conditions:</w:t>
      </w:r>
    </w:p>
    <w:p>
      <w:r>
        <w:rPr>
          <w:b w:val="0"/>
          <w:sz w:val="20"/>
        </w:rPr>
        <w:t>- _________________________________________________________________</w:t>
      </w:r>
    </w:p>
    <w:p>
      <w:r>
        <w:rPr>
          <w:b w:val="0"/>
          <w:sz w:val="20"/>
        </w:rPr>
        <w:t>- _________________________________________________________________</w:t>
      </w:r>
    </w:p>
    <w:p>
      <w:r>
        <w:rPr>
          <w:b w:val="0"/>
          <w:sz w:val="20"/>
        </w:rPr>
        <w:t>Late payments shall incur interest at a rate of ______% per annum, calculated daily from the due date until payment is received.</w:t>
      </w:r>
    </w:p>
    <w:p/>
    <w:p>
      <w:r>
        <w:rPr>
          <w:b/>
          <w:sz w:val="20"/>
        </w:rPr>
        <w:t>5. CONFIDENTIALITY</w:t>
      </w:r>
    </w:p>
    <w:p>
      <w:r>
        <w:rPr>
          <w:b w:val="0"/>
          <w:sz w:val="20"/>
        </w:rPr>
        <w:t>Each Party agrees to maintain the confidentiality of all Confidential Information received from the other Party and shall not disclose it to any third party without prior written consent, except as required by law.</w:t>
      </w:r>
    </w:p>
    <w:p>
      <w:r>
        <w:rPr>
          <w:b w:val="0"/>
          <w:sz w:val="20"/>
        </w:rPr>
        <w:t>This obligation shall survive the termination of this Agreement for a period of five (5) years.</w:t>
      </w:r>
    </w:p>
    <w:p/>
    <w:p>
      <w:r>
        <w:rPr>
          <w:b/>
          <w:sz w:val="20"/>
        </w:rPr>
        <w:t>6. INTELLECTUAL PROPERTY</w:t>
      </w:r>
    </w:p>
    <w:p>
      <w:r>
        <w:rPr>
          <w:b w:val="0"/>
          <w:sz w:val="20"/>
        </w:rPr>
        <w:t>All intellectual property rights arising from the performance of this Agreement shall belong to:</w:t>
      </w:r>
    </w:p>
    <w:p>
      <w:r>
        <w:rPr>
          <w:b w:val="0"/>
          <w:sz w:val="20"/>
        </w:rPr>
        <w:t>__________________________________________________________________________</w:t>
      </w:r>
    </w:p>
    <w:p>
      <w:r>
        <w:rPr>
          <w:b w:val="0"/>
          <w:sz w:val="20"/>
        </w:rPr>
        <w:t>unless otherwise agreed in writing between the Parties.</w:t>
      </w:r>
    </w:p>
    <w:p/>
    <w:p>
      <w:r>
        <w:rPr>
          <w:b/>
          <w:sz w:val="20"/>
        </w:rPr>
        <w:t>7. WARRANTIES AND REPRESENTATIONS</w:t>
      </w:r>
    </w:p>
    <w:p>
      <w:r>
        <w:rPr>
          <w:b w:val="0"/>
          <w:sz w:val="20"/>
        </w:rPr>
        <w:t>Each Party represents and warrants that it has the full power and authority to enter into and perform its obligations under this Agreement.</w:t>
      </w:r>
    </w:p>
    <w:p>
      <w:r>
        <w:rPr>
          <w:b w:val="0"/>
          <w:sz w:val="20"/>
        </w:rPr>
        <w:t>Party A warrants that the services will be performed in a professional and workmanlike manner consistent with industry standards.</w:t>
      </w:r>
    </w:p>
    <w:p>
      <w:r>
        <w:rPr>
          <w:b w:val="0"/>
          <w:sz w:val="20"/>
        </w:rPr>
        <w:t>EXCEPT AS EXPRESSLY PROVIDED HEREIN, ALL OTHER WARRANTIES, EXPRESS OR IMPLIED, INCLUDING BUT NOT LIMITED TO MERCHANTABILITY AND FITNESS FOR A PARTICULAR PURPOSE, ARE DISCLAIMED.</w:t>
      </w:r>
    </w:p>
    <w:p/>
    <w:p>
      <w:r>
        <w:rPr>
          <w:b/>
          <w:sz w:val="20"/>
        </w:rPr>
        <w:t>8. LIABILITY AND INDEMNITY</w:t>
      </w:r>
    </w:p>
    <w:p>
      <w:r>
        <w:rPr>
          <w:b w:val="0"/>
          <w:sz w:val="20"/>
        </w:rPr>
        <w:t>Neither Party shall be liable for any indirect, incidental, consequential, special, or punitive damages arising out of or relating to this Agreement.</w:t>
      </w:r>
    </w:p>
    <w:p>
      <w:r>
        <w:rPr>
          <w:b w:val="0"/>
          <w:sz w:val="20"/>
        </w:rPr>
        <w:t>Each Party agrees to indemnify and hold harmless the other Party from any claims, damages, liabilities, costs, and expenses arising out of breach of this Agreement or negligence.</w:t>
      </w:r>
    </w:p>
    <w:p/>
    <w:p>
      <w:r>
        <w:rPr>
          <w:b/>
          <w:sz w:val="20"/>
        </w:rPr>
        <w:t>9. TERMINATION</w:t>
      </w:r>
    </w:p>
    <w:p>
      <w:r>
        <w:rPr>
          <w:b w:val="0"/>
          <w:sz w:val="20"/>
        </w:rPr>
        <w:t>This Agreement may be terminated by either Party upon written notice if the other Party breaches any material term of this Agreement and fails to cure such breach within thirty (30) days of receipt of notice.</w:t>
      </w:r>
    </w:p>
    <w:p>
      <w:r>
        <w:rPr>
          <w:b w:val="0"/>
          <w:sz w:val="20"/>
        </w:rPr>
        <w:t>Upon termination, all sums due shall become immediately payable and each Party shall return or destroy Confidential Information of the other Party.</w:t>
      </w:r>
    </w:p>
    <w:p/>
    <w:p>
      <w:r>
        <w:rPr>
          <w:b/>
          <w:sz w:val="20"/>
        </w:rPr>
        <w:t>10. FORCE MAJEURE</w:t>
      </w:r>
    </w:p>
    <w:p>
      <w:r>
        <w:rPr>
          <w:b w:val="0"/>
          <w:sz w:val="20"/>
        </w:rPr>
        <w:t>Neither Party shall be liable for any failure or delay in performance due to causes beyond its reasonable control, including but not limited to acts of God, war, terrorism, labor disputes, government actions, or natural disasters.</w:t>
      </w:r>
    </w:p>
    <w:p>
      <w:r>
        <w:rPr>
          <w:b w:val="0"/>
          <w:sz w:val="20"/>
        </w:rPr>
        <w:t>The affected Party shall notify the other Party promptly and make reasonable efforts to resume performance.</w:t>
      </w:r>
    </w:p>
    <w:p/>
    <w:p>
      <w:r>
        <w:rPr>
          <w:b/>
          <w:sz w:val="20"/>
        </w:rPr>
        <w:t>11. GOVERNING LAW AND JURISDICTION</w:t>
      </w:r>
    </w:p>
    <w:p>
      <w:r>
        <w:rPr>
          <w:b w:val="0"/>
          <w:sz w:val="20"/>
        </w:rPr>
        <w:t>This Agreement shall be governed by and construed in accordance with the laws of the Province of ______________, Canada, without regard to its conflict of law principles.</w:t>
      </w:r>
    </w:p>
    <w:p>
      <w:r>
        <w:rPr>
          <w:b w:val="0"/>
          <w:sz w:val="20"/>
        </w:rPr>
        <w:t>The Parties agree that any dispute arising out of or in connection with this Agreement shall be subject to the exclusive jurisdiction of the courts located in ______________.</w:t>
      </w:r>
    </w:p>
    <w:p/>
    <w:p>
      <w:r>
        <w:rPr>
          <w:b/>
          <w:sz w:val="20"/>
        </w:rPr>
        <w:t>12. NOTICES</w:t>
      </w:r>
    </w:p>
    <w:p>
      <w:r>
        <w:rPr>
          <w:b w:val="0"/>
          <w:sz w:val="20"/>
        </w:rPr>
        <w:t>All notices required or permitted under this Agreement shall be in writing and delivered personally, by registered mail, or by courier to the addresses specified herein or such other address as either Party may notify the other.</w:t>
      </w:r>
    </w:p>
    <w:p/>
    <w:p>
      <w:r>
        <w:rPr>
          <w:b/>
          <w:sz w:val="20"/>
        </w:rPr>
        <w:t>13. ENTIRE AGREEMENT</w:t>
      </w:r>
    </w:p>
    <w:p>
      <w:r>
        <w:rPr>
          <w:b w:val="0"/>
          <w:sz w:val="20"/>
        </w:rPr>
        <w:t>This Agreement, including any schedules or appendices, constitutes the entire agreement between the Parties and supersedes all prior discussions, agreements or understandings, whether written or oral.</w:t>
      </w:r>
    </w:p>
    <w:p/>
    <w:p>
      <w:r>
        <w:rPr>
          <w:b/>
          <w:sz w:val="20"/>
        </w:rPr>
        <w:t>14. AMENDMENTS</w:t>
      </w:r>
    </w:p>
    <w:p>
      <w:r>
        <w:rPr>
          <w:b w:val="0"/>
          <w:sz w:val="20"/>
        </w:rPr>
        <w:t>No modification or amendment to this Agreement shall be effective unless made in writing and signed by both Parties.</w:t>
      </w:r>
    </w:p>
    <w:p/>
    <w:p>
      <w:r>
        <w:rPr>
          <w:b/>
          <w:sz w:val="20"/>
        </w:rPr>
        <w:t>15. SEVERABILITY</w:t>
      </w:r>
    </w:p>
    <w:p>
      <w:r>
        <w:rPr>
          <w:b w:val="0"/>
          <w:sz w:val="20"/>
        </w:rPr>
        <w:t>If any provision of this Agreement is held to be invalid or unenforceable, such provision shall be severed and the remaining provisions shall continue in full force and effect.</w:t>
      </w:r>
    </w:p>
    <w:p/>
    <w:p>
      <w:r>
        <w:rPr>
          <w:b/>
          <w:sz w:val="20"/>
        </w:rPr>
        <w:t>16. WAIVER</w:t>
      </w:r>
    </w:p>
    <w:p>
      <w:r>
        <w:rPr>
          <w:b w:val="0"/>
          <w:sz w:val="20"/>
        </w:rPr>
        <w:t>No waiver of any breach or default shall be deemed a waiver of any preceding or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agreement-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