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FORMAL LETTER OF APOLOGY</w:t>
      </w:r>
    </w:p>
    <w:p/>
    <w:p/>
    <w:p>
      <w:r>
        <w:rPr>
          <w:b w:val="0"/>
          <w:sz w:val="20"/>
        </w:rPr>
        <w:t>To: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Position/Relation: ________________________________________________</w:t>
      </w:r>
    </w:p>
    <w:p>
      <w:r>
        <w:rPr>
          <w:b w:val="0"/>
          <w:sz w:val="20"/>
        </w:rPr>
        <w:t>Company/Organization (if applicable): 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/>
    <w:p/>
    <w:p>
      <w:r>
        <w:rPr>
          <w:b w:val="0"/>
          <w:sz w:val="20"/>
        </w:rPr>
        <w:t>Dear ____________________,</w:t>
      </w:r>
    </w:p>
    <w:p/>
    <w:p>
      <w:r>
        <w:rPr>
          <w:b w:val="0"/>
          <w:sz w:val="20"/>
        </w:rPr>
        <w:t>I am writing this letter to formally express my sincere apologies regarding the matter that has occurred. It is with deep regret that I acknowledge the impact of my actions and the inconvenience it has caused you. Please accept this apology as a genuine and heartfelt acknowledgement of responsibility.</w:t>
      </w:r>
    </w:p>
    <w:p/>
    <w:p>
      <w:r>
        <w:rPr>
          <w:b/>
          <w:sz w:val="20"/>
        </w:rPr>
        <w:t>Description of Incident:</w:t>
      </w:r>
    </w:p>
    <w:p>
      <w:r>
        <w:rPr>
          <w:b w:val="0"/>
          <w:sz w:val="20"/>
        </w:rPr>
        <w:t>On the occasion in question, the following events transpired: ______________________________________________________________________________________________________________________________________________________</w:t>
      </w:r>
    </w:p>
    <w:p>
      <w:r>
        <w:rPr>
          <w:b w:val="0"/>
          <w:sz w:val="20"/>
        </w:rPr>
        <w:t>I fully understand how this situation has affected you and those involved.</w:t>
      </w:r>
    </w:p>
    <w:p/>
    <w:p>
      <w:r>
        <w:rPr>
          <w:b/>
          <w:sz w:val="20"/>
        </w:rPr>
        <w:t>Acceptance of Responsibility:</w:t>
      </w:r>
    </w:p>
    <w:p>
      <w:r>
        <w:rPr>
          <w:b w:val="0"/>
          <w:sz w:val="20"/>
        </w:rPr>
        <w:t>I take full responsibility for the actions and decisions that led to this outcome. There is no excuse for the inconvenience or harm caused, and I assure you that this is taken very seriously.</w:t>
      </w:r>
    </w:p>
    <w:p/>
    <w:p>
      <w:r>
        <w:rPr>
          <w:b/>
          <w:sz w:val="20"/>
        </w:rPr>
        <w:t>Regret and Remorse:</w:t>
      </w:r>
    </w:p>
    <w:p>
      <w:r>
        <w:rPr>
          <w:b w:val="0"/>
          <w:sz w:val="20"/>
        </w:rPr>
        <w:t>I deeply regret any distress, loss, or inconvenience that my conduct may have caused. It was never my intention to cause harm or discomfort, and I am truly sorry for the consequences.</w:t>
      </w:r>
    </w:p>
    <w:p/>
    <w:p>
      <w:r>
        <w:rPr>
          <w:b/>
          <w:sz w:val="20"/>
        </w:rPr>
        <w:t>Remedial Actions Taken:</w:t>
      </w:r>
    </w:p>
    <w:p>
      <w:r>
        <w:rPr>
          <w:b w:val="0"/>
          <w:sz w:val="20"/>
        </w:rPr>
        <w:t>Since becoming aware of the issue, I have undertaken the following actions to address and rectify the situation: ______________________________________________________________________________________________________________________________________________________</w:t>
      </w:r>
    </w:p>
    <w:p>
      <w:r>
        <w:rPr>
          <w:b w:val="0"/>
          <w:sz w:val="20"/>
        </w:rPr>
        <w:t>These measures are designed to prevent a recurrence and to restore trust and confidence.</w:t>
      </w:r>
    </w:p>
    <w:p/>
    <w:p>
      <w:r>
        <w:rPr>
          <w:b/>
          <w:sz w:val="20"/>
        </w:rPr>
        <w:t>Future Commitment:</w:t>
      </w:r>
    </w:p>
    <w:p>
      <w:r>
        <w:rPr>
          <w:b w:val="0"/>
          <w:sz w:val="20"/>
        </w:rPr>
        <w:t>Moving forward, I am committed to ensuring that such an incident does not occur again. I have implemented, or will implement, appropriate measures including, but not limited to, training, policy revisions, and increased oversight to uphold the highest standards of conduct.</w:t>
      </w:r>
    </w:p>
    <w:p/>
    <w:p>
      <w:r>
        <w:rPr>
          <w:b/>
          <w:sz w:val="20"/>
        </w:rPr>
        <w:t>Offer to Discuss or Resolve:</w:t>
      </w:r>
    </w:p>
    <w:p>
      <w:r>
        <w:rPr>
          <w:b w:val="0"/>
          <w:sz w:val="20"/>
        </w:rPr>
        <w:t>Should you wish to discuss this matter further or require additional steps to be taken to remedy the situation, please do not hesitate to contact me at your convenience. I am open to dialogue and any suggestions you may have to facilitate resolution.</w:t>
      </w:r>
    </w:p>
    <w:p/>
    <w:p/>
    <w:p>
      <w:r>
        <w:rPr>
          <w:b/>
          <w:sz w:val="20"/>
        </w:rPr>
        <w:t>Legal Compliance and Enforceability:</w:t>
      </w:r>
    </w:p>
    <w:p>
      <w:r>
        <w:rPr>
          <w:b w:val="0"/>
          <w:sz w:val="20"/>
        </w:rPr>
        <w:t>This letter serves as a formal apology and acknowledgment of the circumstances described herein. Nothing in this letter shall constitute an admission of liability beyond the purpose of expressing regret and a commitment to remedy the situation. This apology is offered without prejudice, and is intended to be legally compliant and enforceable under Canadian law.</w:t>
      </w:r>
    </w:p>
    <w:p/>
    <w:p/>
    <w:p>
      <w:r>
        <w:rPr>
          <w:b w:val="0"/>
          <w:sz w:val="20"/>
        </w:rPr>
        <w:t>Thank you for your understanding and consideration.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Position (if applicable): ___________________________________________</w:t>
      </w:r>
    </w:p>
    <w:p>
      <w:r>
        <w:rPr>
          <w:b w:val="0"/>
          <w:sz w:val="20"/>
        </w:rPr>
        <w:t>Contact Information: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SIGNATORY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(if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https://docstemplates-ca.com/apology-letter/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apology-letter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