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CANADA EMPLOYMENT APPLICATION FORM</w:t>
      </w:r>
    </w:p>
    <w:p/>
    <w:p/>
    <w:p>
      <w:r>
        <w:rPr>
          <w:b/>
          <w:sz w:val="22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Previous Names (if any): 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Place of Birth (City, Province/State, Country): 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Social Insurance Number (SIN): 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>
      <w:r>
        <w:rPr>
          <w:b w:val="0"/>
          <w:sz w:val="20"/>
        </w:rPr>
        <w:t>Current Address:</w:t>
      </w:r>
    </w:p>
    <w:p>
      <w:r>
        <w:rPr>
          <w:b w:val="0"/>
          <w:sz w:val="20"/>
        </w:rPr>
        <w:t xml:space="preserve">  Street Address: _________________________________________________________</w:t>
      </w:r>
    </w:p>
    <w:p>
      <w:r>
        <w:rPr>
          <w:b w:val="0"/>
          <w:sz w:val="20"/>
        </w:rPr>
        <w:t xml:space="preserve">  City: __________________________ Province: __________ Postal Code: _______</w:t>
      </w:r>
    </w:p>
    <w:p>
      <w:r>
        <w:rPr>
          <w:b w:val="0"/>
          <w:sz w:val="20"/>
        </w:rPr>
        <w:t>Permanent Address (if different): __________________________________________</w:t>
      </w:r>
    </w:p>
    <w:p>
      <w:r>
        <w:rPr>
          <w:b w:val="0"/>
          <w:sz w:val="20"/>
        </w:rPr>
        <w:t xml:space="preserve">  Street Address: _________________________________________________________</w:t>
      </w:r>
    </w:p>
    <w:p>
      <w:r>
        <w:rPr>
          <w:b w:val="0"/>
          <w:sz w:val="20"/>
        </w:rPr>
        <w:t xml:space="preserve">  City: __________________________ Province: __________ Postal Code: _______</w:t>
      </w:r>
    </w:p>
    <w:p/>
    <w:p>
      <w:r>
        <w:rPr>
          <w:b/>
          <w:sz w:val="22"/>
        </w:rPr>
        <w:t>EMPLOYMENT ELIGIBILITY</w:t>
      </w:r>
    </w:p>
    <w:p>
      <w:r>
        <w:rPr>
          <w:b w:val="0"/>
          <w:sz w:val="20"/>
        </w:rPr>
        <w:t>Are you legally eligible to work in Canada?    YES _____     NO _____</w:t>
      </w:r>
    </w:p>
    <w:p>
      <w:r>
        <w:rPr>
          <w:b w:val="0"/>
          <w:sz w:val="20"/>
        </w:rPr>
        <w:t>If yes, provide details (e.g. Canadian citizen, permanent resident, work permit):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POSITION APPLIED FOR</w:t>
      </w:r>
    </w:p>
    <w:p>
      <w:r>
        <w:rPr>
          <w:b w:val="0"/>
          <w:sz w:val="20"/>
        </w:rPr>
        <w:t>Job Title: _________________________________________________________________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________________________________________________________________</w:t>
      </w:r>
    </w:p>
    <w:p>
      <w:r>
        <w:rPr>
          <w:b w:val="0"/>
          <w:sz w:val="20"/>
        </w:rPr>
        <w:t>Available Start Date: ______________________________________________________</w:t>
      </w:r>
    </w:p>
    <w:p>
      <w:r>
        <w:rPr>
          <w:b w:val="0"/>
          <w:sz w:val="20"/>
        </w:rPr>
        <w:t>Desired Salary: ____________________________________________________________</w:t>
      </w:r>
    </w:p>
    <w:p/>
    <w:p>
      <w:r>
        <w:rPr>
          <w:b/>
          <w:sz w:val="22"/>
        </w:rPr>
        <w:t>EDUCATION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Institution</w:t>
            </w:r>
          </w:p>
        </w:tc>
        <w:tc>
          <w:tcPr>
            <w:tcW w:type="dxa" w:w="2493"/>
          </w:tcPr>
          <w:p>
            <w:r>
              <w:t>Location</w:t>
            </w:r>
          </w:p>
        </w:tc>
        <w:tc>
          <w:tcPr>
            <w:tcW w:type="dxa" w:w="2493"/>
          </w:tcPr>
          <w:p>
            <w:r>
              <w:t>Degree/Diploma</w:t>
            </w:r>
          </w:p>
        </w:tc>
        <w:tc>
          <w:tcPr>
            <w:tcW w:type="dxa" w:w="2493"/>
          </w:tcPr>
          <w:p>
            <w:r>
              <w:t>Year Completed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EMPLOYMENT HISTORY</w:t>
      </w:r>
    </w:p>
    <w:p>
      <w:r>
        <w:rPr>
          <w:b w:val="0"/>
          <w:sz w:val="20"/>
        </w:rPr>
        <w:t>Please list your employment history for the last 10 years, starting with the most recent.</w:t>
      </w:r>
    </w:p>
    <w:p>
      <w:r>
        <w:rPr>
          <w:b w:val="0"/>
          <w:sz w:val="20"/>
        </w:rPr>
        <w:t>Employer #1:</w:t>
      </w:r>
    </w:p>
    <w:p>
      <w:r>
        <w:rPr>
          <w:b w:val="0"/>
          <w:sz w:val="20"/>
        </w:rPr>
        <w:t xml:space="preserve">  Company Name: ____________________________________________________________</w:t>
      </w:r>
    </w:p>
    <w:p>
      <w:r>
        <w:rPr>
          <w:b w:val="0"/>
          <w:sz w:val="20"/>
        </w:rPr>
        <w:t xml:space="preserve">  Address: _________________________________________________________________</w:t>
      </w:r>
    </w:p>
    <w:p>
      <w:r>
        <w:rPr>
          <w:b w:val="0"/>
          <w:sz w:val="20"/>
        </w:rPr>
        <w:t xml:space="preserve">  Phone Number: ____________________________________________________________</w:t>
      </w:r>
    </w:p>
    <w:p>
      <w:r>
        <w:rPr>
          <w:b w:val="0"/>
          <w:sz w:val="20"/>
        </w:rPr>
        <w:t xml:space="preserve">  Job Title: _______________________________________________________________</w:t>
      </w:r>
    </w:p>
    <w:p>
      <w:r>
        <w:rPr>
          <w:b w:val="0"/>
          <w:sz w:val="20"/>
        </w:rPr>
        <w:t xml:space="preserve">  Employment Dates: From _______________ To _______________</w:t>
      </w:r>
    </w:p>
    <w:p>
      <w:r>
        <w:rPr>
          <w:b w:val="0"/>
          <w:sz w:val="20"/>
        </w:rPr>
        <w:t xml:space="preserve">  Responsibilities and Duties:</w:t>
      </w:r>
    </w:p>
    <w:p>
      <w:r>
        <w:rPr>
          <w:b w:val="0"/>
          <w:sz w:val="20"/>
        </w:rPr>
        <w:t xml:space="preserve">  _________________________________________________________________________</w:t>
      </w:r>
    </w:p>
    <w:p>
      <w:r>
        <w:rPr>
          <w:b w:val="0"/>
          <w:sz w:val="20"/>
        </w:rPr>
        <w:t xml:space="preserve">  Reason for Leaving: ______________________________________________________</w:t>
      </w:r>
    </w:p>
    <w:p/>
    <w:p>
      <w:r>
        <w:rPr>
          <w:b w:val="0"/>
          <w:sz w:val="20"/>
        </w:rPr>
        <w:t>Employer #2:</w:t>
      </w:r>
    </w:p>
    <w:p>
      <w:r>
        <w:rPr>
          <w:b w:val="0"/>
          <w:sz w:val="20"/>
        </w:rPr>
        <w:t xml:space="preserve">  Company Name: ____________________________________________________________</w:t>
      </w:r>
    </w:p>
    <w:p>
      <w:r>
        <w:rPr>
          <w:b w:val="0"/>
          <w:sz w:val="20"/>
        </w:rPr>
        <w:t xml:space="preserve">  Address: _________________________________________________________________</w:t>
      </w:r>
    </w:p>
    <w:p>
      <w:r>
        <w:rPr>
          <w:b w:val="0"/>
          <w:sz w:val="20"/>
        </w:rPr>
        <w:t xml:space="preserve">  Phone Number: ____________________________________________________________</w:t>
      </w:r>
    </w:p>
    <w:p>
      <w:r>
        <w:rPr>
          <w:b w:val="0"/>
          <w:sz w:val="20"/>
        </w:rPr>
        <w:t xml:space="preserve">  Job Title: _______________________________________________________________</w:t>
      </w:r>
    </w:p>
    <w:p>
      <w:r>
        <w:rPr>
          <w:b w:val="0"/>
          <w:sz w:val="20"/>
        </w:rPr>
        <w:t xml:space="preserve">  Employment Dates: From _______________ To _______________</w:t>
      </w:r>
    </w:p>
    <w:p>
      <w:r>
        <w:rPr>
          <w:b w:val="0"/>
          <w:sz w:val="20"/>
        </w:rPr>
        <w:t xml:space="preserve">  Responsibilities and Duties:</w:t>
      </w:r>
    </w:p>
    <w:p>
      <w:r>
        <w:rPr>
          <w:b w:val="0"/>
          <w:sz w:val="20"/>
        </w:rPr>
        <w:t xml:space="preserve">  _________________________________________________________________________</w:t>
      </w:r>
    </w:p>
    <w:p>
      <w:r>
        <w:rPr>
          <w:b w:val="0"/>
          <w:sz w:val="20"/>
        </w:rPr>
        <w:t xml:space="preserve">  Reason for Leaving: ______________________________________________________</w:t>
      </w:r>
    </w:p>
    <w:p/>
    <w:p>
      <w:r>
        <w:rPr>
          <w:b w:val="0"/>
          <w:sz w:val="20"/>
        </w:rPr>
        <w:t>Employer #3:</w:t>
      </w:r>
    </w:p>
    <w:p>
      <w:r>
        <w:rPr>
          <w:b w:val="0"/>
          <w:sz w:val="20"/>
        </w:rPr>
        <w:t xml:space="preserve">  Company Name: ____________________________________________________________</w:t>
      </w:r>
    </w:p>
    <w:p>
      <w:r>
        <w:rPr>
          <w:b w:val="0"/>
          <w:sz w:val="20"/>
        </w:rPr>
        <w:t xml:space="preserve">  Address: _________________________________________________________________</w:t>
      </w:r>
    </w:p>
    <w:p>
      <w:r>
        <w:rPr>
          <w:b w:val="0"/>
          <w:sz w:val="20"/>
        </w:rPr>
        <w:t xml:space="preserve">  Phone Number: ____________________________________________________________</w:t>
      </w:r>
    </w:p>
    <w:p>
      <w:r>
        <w:rPr>
          <w:b w:val="0"/>
          <w:sz w:val="20"/>
        </w:rPr>
        <w:t xml:space="preserve">  Job Title: _______________________________________________________________</w:t>
      </w:r>
    </w:p>
    <w:p>
      <w:r>
        <w:rPr>
          <w:b w:val="0"/>
          <w:sz w:val="20"/>
        </w:rPr>
        <w:t xml:space="preserve">  Employment Dates: From _______________ To _______________</w:t>
      </w:r>
    </w:p>
    <w:p>
      <w:r>
        <w:rPr>
          <w:b w:val="0"/>
          <w:sz w:val="20"/>
        </w:rPr>
        <w:t xml:space="preserve">  Responsibilities and Duties:</w:t>
      </w:r>
    </w:p>
    <w:p>
      <w:r>
        <w:rPr>
          <w:b w:val="0"/>
          <w:sz w:val="20"/>
        </w:rPr>
        <w:t xml:space="preserve">  _________________________________________________________________________</w:t>
      </w:r>
    </w:p>
    <w:p>
      <w:r>
        <w:rPr>
          <w:b w:val="0"/>
          <w:sz w:val="20"/>
        </w:rPr>
        <w:t xml:space="preserve">  Reason for Leaving: ______________________________________________________</w:t>
      </w:r>
    </w:p>
    <w:p/>
    <w:p>
      <w:r>
        <w:rPr>
          <w:b/>
          <w:sz w:val="22"/>
        </w:rPr>
        <w:t>REFERENCES</w:t>
      </w:r>
    </w:p>
    <w:p>
      <w:r>
        <w:rPr>
          <w:b w:val="0"/>
          <w:sz w:val="20"/>
        </w:rPr>
        <w:t>Please provide at least two professional references.</w:t>
      </w:r>
    </w:p>
    <w:p>
      <w:r>
        <w:rPr>
          <w:b w:val="0"/>
          <w:sz w:val="20"/>
        </w:rPr>
        <w:t>Reference #1:</w:t>
      </w:r>
    </w:p>
    <w:p>
      <w:r>
        <w:rPr>
          <w:b w:val="0"/>
          <w:sz w:val="20"/>
        </w:rPr>
        <w:t xml:space="preserve">  Full Name: ______________________________________________________________</w:t>
      </w:r>
    </w:p>
    <w:p>
      <w:r>
        <w:rPr>
          <w:b w:val="0"/>
          <w:sz w:val="20"/>
        </w:rPr>
        <w:t xml:space="preserve">  Relationship: ___________________________________________________________</w:t>
      </w:r>
    </w:p>
    <w:p>
      <w:r>
        <w:rPr>
          <w:b w:val="0"/>
          <w:sz w:val="20"/>
        </w:rPr>
        <w:t xml:space="preserve">  Company: _______________________________________________________________</w:t>
      </w:r>
    </w:p>
    <w:p>
      <w:r>
        <w:rPr>
          <w:b w:val="0"/>
          <w:sz w:val="20"/>
        </w:rPr>
        <w:t xml:space="preserve">  Phone Number: __________________________________________________________</w:t>
      </w:r>
    </w:p>
    <w:p>
      <w:r>
        <w:rPr>
          <w:b w:val="0"/>
          <w:sz w:val="20"/>
        </w:rPr>
        <w:t xml:space="preserve">  Email Address: __________________________________________________________</w:t>
      </w:r>
    </w:p>
    <w:p/>
    <w:p>
      <w:r>
        <w:rPr>
          <w:b w:val="0"/>
          <w:sz w:val="20"/>
        </w:rPr>
        <w:t>Reference #2:</w:t>
      </w:r>
    </w:p>
    <w:p>
      <w:r>
        <w:rPr>
          <w:b w:val="0"/>
          <w:sz w:val="20"/>
        </w:rPr>
        <w:t xml:space="preserve">  Full Name: ______________________________________________________________</w:t>
      </w:r>
    </w:p>
    <w:p>
      <w:r>
        <w:rPr>
          <w:b w:val="0"/>
          <w:sz w:val="20"/>
        </w:rPr>
        <w:t xml:space="preserve">  Relationship: ___________________________________________________________</w:t>
      </w:r>
    </w:p>
    <w:p>
      <w:r>
        <w:rPr>
          <w:b w:val="0"/>
          <w:sz w:val="20"/>
        </w:rPr>
        <w:t xml:space="preserve">  Company: _______________________________________________________________</w:t>
      </w:r>
    </w:p>
    <w:p>
      <w:r>
        <w:rPr>
          <w:b w:val="0"/>
          <w:sz w:val="20"/>
        </w:rPr>
        <w:t xml:space="preserve">  Phone Number: __________________________________________________________</w:t>
      </w:r>
    </w:p>
    <w:p>
      <w:r>
        <w:rPr>
          <w:b w:val="0"/>
          <w:sz w:val="20"/>
        </w:rPr>
        <w:t xml:space="preserve">  Email Address: __________________________________________________________</w:t>
      </w:r>
    </w:p>
    <w:p/>
    <w:p>
      <w:r>
        <w:rPr>
          <w:b/>
          <w:sz w:val="22"/>
        </w:rPr>
        <w:t>CRIMINAL RECORD DECLARATION</w:t>
      </w:r>
    </w:p>
    <w:p>
      <w:r>
        <w:rPr>
          <w:b w:val="0"/>
          <w:sz w:val="20"/>
        </w:rPr>
        <w:t>Have you ever been convicted of a criminal offence for which a pardon has not been granted, or any other offense that would affect your suitability for this position?</w:t>
      </w:r>
    </w:p>
    <w:p>
      <w:r>
        <w:rPr>
          <w:b w:val="0"/>
          <w:sz w:val="20"/>
        </w:rPr>
        <w:t>YES _____     NO _____</w:t>
      </w:r>
    </w:p>
    <w:p>
      <w:r>
        <w:rPr>
          <w:b w:val="0"/>
          <w:sz w:val="20"/>
        </w:rPr>
        <w:t>If YES, please explain: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CONSENT AND ACKNOWLEDGMENT</w:t>
      </w:r>
    </w:p>
    <w:p>
      <w:r>
        <w:rPr>
          <w:b w:val="0"/>
          <w:sz w:val="20"/>
        </w:rPr>
        <w:t>I certify that the information provided in this application is true, complete, and correct to the best of my knowledge. I understand that any false information or omission may disqualify me from employment or lead to termination if discovered after hire.</w:t>
      </w:r>
    </w:p>
    <w:p>
      <w:r>
        <w:rPr>
          <w:b w:val="0"/>
          <w:sz w:val="20"/>
        </w:rPr>
        <w:t>I authorize the employer to verify all information provided and to contact references and previous employers. I consent to the collection, use, and disclosure of my personal information for purposes related to my employment application in compliance with applicable Canadian privacy laws.</w:t>
      </w:r>
    </w:p>
    <w:p>
      <w:r>
        <w:rPr>
          <w:b w:val="0"/>
          <w:sz w:val="20"/>
        </w:rPr>
        <w:t>I acknowledge that successful completion of this application does not guarantee employment and that any employment offered is on an at-will basis, subject to applicable Canadian employment standards and legislation.</w:t>
      </w:r>
    </w:p>
    <w:p/>
    <w:p/>
    <w:p>
      <w:r>
        <w:rPr>
          <w:b w:val="0"/>
          <w:sz w:val="20"/>
        </w:rPr>
        <w:t>Applicant's Signature: _______________________________________________</w:t>
      </w:r>
    </w:p>
    <w:p>
      <w:r>
        <w:rPr>
          <w:b w:val="0"/>
          <w:sz w:val="20"/>
        </w:rPr>
        <w:t>Print Name: 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REVIEWED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https://docstemplates-ca.com/application-form/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application-form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