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BASIC RESIGNATION LETTER</w:t>
      </w:r>
    </w:p>
    <w:p/>
    <w:p/>
    <w:p>
      <w:r>
        <w:rPr>
          <w:b/>
          <w:sz w:val="20"/>
        </w:rPr>
        <w:t>Recipient:</w:t>
      </w:r>
    </w:p>
    <w:p>
      <w:r>
        <w:rPr>
          <w:b w:val="0"/>
          <w:sz w:val="20"/>
        </w:rPr>
        <w:t>Name: ____________________________________________________________</w:t>
      </w:r>
    </w:p>
    <w:p>
      <w:r>
        <w:rPr>
          <w:b w:val="0"/>
          <w:sz w:val="20"/>
        </w:rPr>
        <w:t>Position: __________________________________________________________</w:t>
      </w:r>
    </w:p>
    <w:p>
      <w:r>
        <w:rPr>
          <w:b w:val="0"/>
          <w:sz w:val="20"/>
        </w:rPr>
        <w:t>Company: 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</w:t>
      </w:r>
    </w:p>
    <w:p/>
    <w:p/>
    <w:p>
      <w:r>
        <w:rPr>
          <w:b w:val="0"/>
          <w:sz w:val="20"/>
        </w:rPr>
        <w:t>Dear ____________________________________________________________,</w:t>
      </w:r>
    </w:p>
    <w:p/>
    <w:p/>
    <w:p>
      <w:r>
        <w:rPr>
          <w:b w:val="0"/>
          <w:sz w:val="20"/>
        </w:rPr>
        <w:t>I am writing to formally notify you of my resignation from my position at the company, effective immediately upon delivery of this letter unless otherwise agreed.</w:t>
      </w:r>
    </w:p>
    <w:p/>
    <w:p/>
    <w:p>
      <w:r>
        <w:rPr>
          <w:b w:val="0"/>
          <w:sz w:val="20"/>
        </w:rPr>
        <w:t>In accordance with applicable Canadian employment laws and my employment contract, I hereby provide the required notice period of __________________ (specify number of weeks or months) prior to my intended last working day.</w:t>
      </w:r>
    </w:p>
    <w:p/>
    <w:p/>
    <w:p>
      <w:r>
        <w:rPr>
          <w:b w:val="0"/>
          <w:sz w:val="20"/>
        </w:rPr>
        <w:t>This decision has been made after careful consideration. While I am grateful for the opportunities provided to me, I believe this is the best course for my personal and professional growth.</w:t>
      </w:r>
    </w:p>
    <w:p/>
    <w:p/>
    <w:p>
      <w:r>
        <w:rPr>
          <w:b w:val="0"/>
          <w:sz w:val="20"/>
        </w:rPr>
        <w:t>During the notice period, I will continue to perform my duties diligently and assist in the transition process to ensure a smooth handover of my responsibilities.</w:t>
      </w:r>
    </w:p>
    <w:p/>
    <w:p/>
    <w:p>
      <w:r>
        <w:rPr>
          <w:b w:val="0"/>
          <w:sz w:val="20"/>
        </w:rPr>
        <w:t>I will return all company property, including but not limited to keys, documents, electronic devices, and confidential information, on or before my last working day.</w:t>
      </w:r>
    </w:p>
    <w:p/>
    <w:p/>
    <w:p>
      <w:r>
        <w:rPr>
          <w:b w:val="0"/>
          <w:sz w:val="20"/>
        </w:rPr>
        <w:t>I acknowledge my continuing obligations concerning confidentiality, non-disclosure, and other restrictive covenants as set out in my employment agreement, which shall remain in effect following the termination of my employment.</w:t>
      </w:r>
    </w:p>
    <w:p/>
    <w:p/>
    <w:p>
      <w:r>
        <w:rPr>
          <w:b w:val="0"/>
          <w:sz w:val="20"/>
        </w:rPr>
        <w:t>I would like to take this opportunity to thank you and the company for the support and experiences I have gained during my tenure.</w:t>
      </w:r>
    </w:p>
    <w:p/>
    <w:p/>
    <w:p>
      <w:r>
        <w:rPr>
          <w:b w:val="0"/>
          <w:sz w:val="20"/>
        </w:rPr>
        <w:t>Please let me know if there are any formalities or documents I need to complete before my departure.</w:t>
      </w:r>
    </w:p>
    <w:p/>
    <w:p/>
    <w:p>
      <w:r>
        <w:rPr>
          <w:b w:val="0"/>
          <w:sz w:val="20"/>
        </w:rPr>
        <w:t>Sincerely,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Employee 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Date: 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/>
    <w:p/>
    <w:p/>
    <w:p>
      <w:pPr>
        <w:jc w:val="center"/>
      </w:pPr>
      <w:r>
        <w:rPr>
          <w:b/>
          <w:sz w:val="20"/>
        </w:rPr>
        <w:t>Employer Acknowledgment</w:t>
      </w:r>
    </w:p>
    <w:p/>
    <w:p>
      <w:r>
        <w:rPr>
          <w:b w:val="0"/>
          <w:sz w:val="20"/>
        </w:rPr>
        <w:t>I acknowledge receipt of this resignation letter and confirm the last working day as: ________________________________________________.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Employer Representative 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Date: 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 &amp; Position: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/>
    <w:p/>
    <w:p>
      <w:r>
        <w:rPr>
          <w:b w:val="0"/>
          <w:sz w:val="20"/>
        </w:rPr>
        <w:t>This letter constitutes a formal resignation and is legally binding in accordance with Canadian employment laws. Any disputes arising from this resignation will be subject to applicable provincial or federal employment regulations.</w:t>
      </w:r>
    </w:p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https://docstemplates-ca.com/basic-resignation-letter/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https://docstemplates-ca.com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docstemplates-ca.com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templates-ca.com/basic-resignation-letter/" TargetMode="External"/><Relationship Id="rId10" Type="http://schemas.openxmlformats.org/officeDocument/2006/relationships/hyperlink" Target="https://docstemplates-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