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PERSONALIZED BIRTHDAY LETTER</w:t>
      </w:r>
    </w:p>
    <w:p/>
    <w:p/>
    <w:p>
      <w:r>
        <w:rPr>
          <w:b/>
          <w:sz w:val="20"/>
        </w:rPr>
        <w:t>Recipient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Sender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Dear ________________________________,</w:t>
      </w:r>
    </w:p>
    <w:p/>
    <w:p>
      <w:r>
        <w:rPr>
          <w:b/>
          <w:sz w:val="20"/>
        </w:rPr>
        <w:t>WARM WISHES AND CELEBRATION</w:t>
      </w:r>
    </w:p>
    <w:p>
      <w:r>
        <w:rPr>
          <w:b w:val="0"/>
          <w:sz w:val="20"/>
        </w:rPr>
        <w:t>I am writing to extend my heartfelt congratulations on the occasion of your birthday. May this special day be filled with joy, laughter, and unforgettable moments shared with family and friends. Your presence enriches the lives of those around you, and it is an honor to celebrate this milestone with you.</w:t>
      </w:r>
    </w:p>
    <w:p/>
    <w:p>
      <w:r>
        <w:rPr>
          <w:b/>
          <w:sz w:val="20"/>
        </w:rPr>
        <w:t>REFLECTION AND APPRECIATION</w:t>
      </w:r>
    </w:p>
    <w:p>
      <w:r>
        <w:rPr>
          <w:b w:val="0"/>
          <w:sz w:val="20"/>
        </w:rPr>
        <w:t>As you celebrate another year of life, take pride in the achievements and experiences that have shaped you. Your dedication, kindness, and integrity have been a beacon of inspiration. May the coming year bring you continued success, good health, and happiness beyond measure.</w:t>
      </w:r>
    </w:p>
    <w:p/>
    <w:p>
      <w:r>
        <w:rPr>
          <w:b/>
          <w:sz w:val="20"/>
        </w:rPr>
        <w:t>LOOKING FORWARD</w:t>
      </w:r>
    </w:p>
    <w:p>
      <w:r>
        <w:rPr>
          <w:b w:val="0"/>
          <w:sz w:val="20"/>
        </w:rPr>
        <w:t>Embrace the opportunities and challenges that lie ahead with courage and confidence. Remember that each day is a new chance to make a positive impact and to grow personally and professionally. May your journey ahead be rewarding and filled with meaningful accomplishments.</w:t>
      </w:r>
    </w:p>
    <w:p/>
    <w:p>
      <w:r>
        <w:rPr>
          <w:b/>
          <w:sz w:val="20"/>
        </w:rPr>
        <w:t>CLOSING REMARKS</w:t>
      </w:r>
    </w:p>
    <w:p>
      <w:r>
        <w:rPr>
          <w:b w:val="0"/>
          <w:sz w:val="20"/>
        </w:rPr>
        <w:t>Thank you for the joy and positivity you bring into the lives of those around you. On this special occasion, I wish you all the best and look forward to celebrating many more birthdays with you.</w:t>
      </w:r>
    </w:p>
    <w:p/>
    <w:p/>
    <w:p>
      <w:r>
        <w:rPr>
          <w:b/>
          <w:sz w:val="20"/>
        </w:rPr>
        <w:t>Sincerely,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pPr>
        <w:jc w:val="center"/>
      </w:pPr>
      <w:r>
        <w:rPr>
          <w:b/>
          <w:sz w:val="20"/>
        </w:rPr>
        <w:t>LEGAL NOTICE</w:t>
      </w:r>
    </w:p>
    <w:p>
      <w:r>
        <w:rPr>
          <w:b w:val="0"/>
          <w:sz w:val="20"/>
        </w:rPr>
        <w:t>This birthday letter is intended as a personal communication and holds no contractual obligations. Its contents are provided in good faith and with respect to applicable Canadian laws. All parties acknowledge that this letter does not constitute a legally binding agreement or create any enforceable rights or duties.</w:t>
      </w:r>
    </w:p>
    <w:p/>
    <w:p>
      <w:r>
        <w:br w:type="page"/>
      </w:r>
    </w:p>
    <w:p>
      <w:pPr>
        <w:jc w:val="center"/>
      </w:pPr>
      <w:r>
        <w:rPr>
          <w:color w:val="555555"/>
          <w:sz w:val="24"/>
        </w:rPr>
        <w:t>Original source of this document:</w:t>
      </w:r>
    </w:p>
    <w:p>
      <w:pPr>
        <w:jc w:val="center"/>
      </w:pPr>
      <w:hyperlink r:id="rId9">
        <w:r>
          <w:rPr>
            <w:color w:val="0000FF"/>
            <w:u w:val="single"/>
          </w:rPr>
          <w:t>https://docstemplates-ca.com/birthday-letter/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birthday-letter/"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