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sz w:val="20"/>
        </w:rPr>
        <w:t>Sender's Name</w:t>
      </w:r>
    </w:p>
    <w:p>
      <w:r>
        <w:rPr>
          <w:b w:val="0"/>
          <w:sz w:val="20"/>
        </w:rPr>
        <w:t>Sender's Position</w:t>
      </w:r>
    </w:p>
    <w:p>
      <w:r>
        <w:rPr>
          <w:b w:val="0"/>
          <w:sz w:val="20"/>
        </w:rPr>
        <w:t>Company Name</w:t>
      </w:r>
    </w:p>
    <w:p>
      <w:r>
        <w:rPr>
          <w:b w:val="0"/>
          <w:sz w:val="20"/>
        </w:rPr>
        <w:t>Street Address</w:t>
      </w:r>
    </w:p>
    <w:p>
      <w:r>
        <w:rPr>
          <w:b w:val="0"/>
          <w:sz w:val="20"/>
        </w:rPr>
        <w:t>City, Province, Postal Code</w:t>
      </w:r>
    </w:p>
    <w:p>
      <w:r>
        <w:rPr>
          <w:b w:val="0"/>
          <w:sz w:val="20"/>
        </w:rPr>
        <w:t>Phone: (xxx) xxx-xxxx</w:t>
      </w:r>
    </w:p>
    <w:p>
      <w:r>
        <w:rPr>
          <w:b w:val="0"/>
          <w:sz w:val="20"/>
        </w:rPr>
        <w:t>Email: sender@example.com</w:t>
      </w:r>
    </w:p>
    <w:p/>
    <w:p/>
    <w:p>
      <w:r>
        <w:rPr>
          <w:b w:val="0"/>
          <w:sz w:val="20"/>
        </w:rPr>
        <w:t>Recipient's Name</w:t>
      </w:r>
    </w:p>
    <w:p>
      <w:r>
        <w:rPr>
          <w:b w:val="0"/>
          <w:sz w:val="20"/>
        </w:rPr>
        <w:t>Recipient's Position</w:t>
      </w:r>
    </w:p>
    <w:p>
      <w:r>
        <w:rPr>
          <w:b w:val="0"/>
          <w:sz w:val="20"/>
        </w:rPr>
        <w:t>Company Name</w:t>
      </w:r>
    </w:p>
    <w:p>
      <w:r>
        <w:rPr>
          <w:b w:val="0"/>
          <w:sz w:val="20"/>
        </w:rPr>
        <w:t>Street Address</w:t>
      </w:r>
    </w:p>
    <w:p>
      <w:r>
        <w:rPr>
          <w:b w:val="0"/>
          <w:sz w:val="20"/>
        </w:rPr>
        <w:t>City, Province, Postal Code</w:t>
      </w:r>
    </w:p>
    <w:p/>
    <w:p/>
    <w:p>
      <w:r>
        <w:rPr>
          <w:b/>
          <w:sz w:val="20"/>
        </w:rPr>
        <w:t>Subject: Regarding Business Proposal</w:t>
      </w:r>
    </w:p>
    <w:p/>
    <w:p>
      <w:r>
        <w:rPr>
          <w:b w:val="0"/>
          <w:sz w:val="20"/>
        </w:rPr>
        <w:t>Dear Recipient's Name,</w:t>
      </w:r>
    </w:p>
    <w:p/>
    <w:p>
      <w:r>
        <w:rPr>
          <w:b w:val="0"/>
          <w:sz w:val="20"/>
        </w:rPr>
        <w:t>I am writing to you on behalf of [Company Name] to present a comprehensive business proposal that aims to foster mutual growth and collaboration between our organizations.</w:t>
      </w:r>
    </w:p>
    <w:p/>
    <w:p>
      <w:r>
        <w:rPr>
          <w:b w:val="0"/>
          <w:sz w:val="20"/>
        </w:rPr>
        <w:t>Our company has a strong track record in delivering high-quality products and services tailored to meet the evolving needs of our clients within the Canadian market. We believe that a partnership with your esteemed organization will be highly beneficial and productive.</w:t>
      </w:r>
    </w:p>
    <w:p/>
    <w:p>
      <w:r>
        <w:rPr>
          <w:b w:val="0"/>
          <w:sz w:val="20"/>
        </w:rPr>
        <w:t>The proposal enclosed outlines the scope of work, deliverables, timelines, and terms and conditions that are designed to ensure clarity and alignment between both parties.</w:t>
      </w:r>
    </w:p>
    <w:p/>
    <w:p>
      <w:r>
        <w:rPr>
          <w:b w:val="0"/>
          <w:sz w:val="20"/>
        </w:rPr>
        <w:t>We are confident that this proposal addresses your key objectives and look forward to discussing it further at your earliest convenience. Please do not hesitate to contact me should you require any clarification or additional information.</w:t>
      </w:r>
    </w:p>
    <w:p/>
    <w:p>
      <w:r>
        <w:rPr>
          <w:b w:val="0"/>
          <w:sz w:val="20"/>
        </w:rPr>
        <w:t>Thank you for considering this proposal. We anticipate the opportunity to collaborate and create value together.</w:t>
      </w:r>
    </w:p>
    <w:p/>
    <w:p/>
    <w:p>
      <w:r>
        <w:rPr>
          <w:b w:val="0"/>
          <w:sz w:val="20"/>
        </w:rPr>
        <w:t>Sincerely,</w:t>
      </w:r>
    </w:p>
    <w:p/>
    <w:p/>
    <w:p/>
    <w:p/>
    <w:p>
      <w:r>
        <w:rPr>
          <w:b w:val="0"/>
          <w:sz w:val="20"/>
        </w:rPr>
        <w:t>______________________________</w:t>
      </w:r>
    </w:p>
    <w:p>
      <w:r>
        <w:rPr>
          <w:b w:val="0"/>
          <w:sz w:val="20"/>
        </w:rPr>
        <w:t>Sender's Name</w:t>
      </w:r>
    </w:p>
    <w:p>
      <w:r>
        <w:rPr>
          <w:b w:val="0"/>
          <w:sz w:val="20"/>
        </w:rPr>
        <w:t>Sender's Position</w:t>
      </w:r>
    </w:p>
    <w:p/>
    <w:p>
      <w:r>
        <w:rPr>
          <w:b w:val="0"/>
          <w:sz w:val="20"/>
        </w:rPr>
        <w:t>Enclosure: Business Proposal Document</w:t>
      </w:r>
    </w:p>
    <w:p/>
    <w:p>
      <w:r>
        <w:rPr>
          <w:b w:val="0"/>
          <w:sz w:val="20"/>
        </w:rPr>
        <w:t>CC: [Name], [Position], [Company]</w:t>
      </w:r>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center"/>
            </w:pPr>
            <w:r>
              <w:rPr>
                <w:sz w:val="16"/>
              </w:rPr>
              <w:t>[Company Name] | Street Address, City, Province, Postal Code | Phone: (xxx) xxx-xxxx | Email: info@company.com | www.companywebsite.ca</w:t>
            </w:r>
          </w:p>
        </w:tc>
      </w:tr>
    </w:tbl>
    <w:p>
      <w:r>
        <w:br w:type="page"/>
      </w:r>
    </w:p>
    <w:p>
      <w:pPr>
        <w:jc w:val="center"/>
      </w:pPr>
      <w:r>
        <w:rPr>
          <w:color w:val="555555"/>
          <w:sz w:val="24"/>
        </w:rPr>
        <w:t>Original source of this document:</w:t>
      </w:r>
    </w:p>
    <w:p>
      <w:pPr>
        <w:jc w:val="center"/>
      </w:pPr>
      <w:hyperlink r:id="rId9">
        <w:r>
          <w:rPr>
            <w:color w:val="0000FF"/>
            <w:u w:val="single"/>
          </w:rPr>
          <w:t>https://docstemplates-ca.com/business-letter-format/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business-letter-forma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