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CHARACTER REFERENCE LETTER</w:t>
      </w:r>
    </w:p>
    <w:p/>
    <w:p/>
    <w:p>
      <w:r>
        <w:rPr>
          <w:b w:val="0"/>
          <w:sz w:val="20"/>
        </w:rPr>
        <w:t>To Whom It May Concern,</w:t>
      </w:r>
    </w:p>
    <w:p/>
    <w:p>
      <w:r>
        <w:rPr>
          <w:b w:val="0"/>
          <w:sz w:val="20"/>
        </w:rPr>
        <w:t>I am writing this letter to provide a character reference for the individual named below. This letter is provided in good faith and based on my honest knowledge and experience of the person’s character, conduct, and reputation.</w:t>
      </w:r>
    </w:p>
    <w:p/>
    <w:p/>
    <w:p>
      <w:r>
        <w:rPr>
          <w:b/>
          <w:sz w:val="22"/>
        </w:rPr>
        <w:t>Referee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Occupation: 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</w:t>
      </w:r>
    </w:p>
    <w:p/>
    <w:p>
      <w:r>
        <w:rPr>
          <w:b/>
          <w:sz w:val="22"/>
        </w:rPr>
        <w:t>Subject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Relationship to Referee (e.g., friend, colleague, neighbour): ______________</w:t>
      </w:r>
    </w:p>
    <w:p>
      <w:r>
        <w:rPr>
          <w:b w:val="0"/>
          <w:sz w:val="20"/>
        </w:rPr>
        <w:t>Duration of Acquaintance: _____________________________________________</w:t>
      </w:r>
    </w:p>
    <w:p/>
    <w:p>
      <w:r>
        <w:rPr>
          <w:b/>
          <w:sz w:val="22"/>
        </w:rPr>
        <w:t>Character Assessment:</w:t>
      </w:r>
    </w:p>
    <w:p>
      <w:r>
        <w:rPr>
          <w:b w:val="0"/>
          <w:sz w:val="20"/>
        </w:rPr>
        <w:t>Based on my personal experience and interactions with the subject, I can attest to the following qualities and characteristics:</w:t>
      </w:r>
    </w:p>
    <w:p>
      <w:r>
        <w:rPr>
          <w:b w:val="0"/>
          <w:sz w:val="20"/>
        </w:rPr>
        <w:t>- Integrity: ____________________________________________________________</w:t>
      </w:r>
    </w:p>
    <w:p>
      <w:r>
        <w:rPr>
          <w:b w:val="0"/>
          <w:sz w:val="20"/>
        </w:rPr>
        <w:t>- Honesty: _____________________________________________________________</w:t>
      </w:r>
    </w:p>
    <w:p>
      <w:r>
        <w:rPr>
          <w:b w:val="0"/>
          <w:sz w:val="20"/>
        </w:rPr>
        <w:t>- Responsibility: _______________________________________________________</w:t>
      </w:r>
    </w:p>
    <w:p>
      <w:r>
        <w:rPr>
          <w:b w:val="0"/>
          <w:sz w:val="20"/>
        </w:rPr>
        <w:t>- Respectfulness: _______________________________________________________</w:t>
      </w:r>
    </w:p>
    <w:p>
      <w:r>
        <w:rPr>
          <w:b w:val="0"/>
          <w:sz w:val="20"/>
        </w:rPr>
        <w:t>- Trustworthiness: _____________________________________________________</w:t>
      </w:r>
    </w:p>
    <w:p>
      <w:r>
        <w:rPr>
          <w:b w:val="0"/>
          <w:sz w:val="20"/>
        </w:rPr>
        <w:t>- Work Ethic/Diligence: ________________________________________________</w:t>
      </w:r>
    </w:p>
    <w:p>
      <w:r>
        <w:rPr>
          <w:b w:val="0"/>
          <w:sz w:val="20"/>
        </w:rPr>
        <w:t>- Community Involvement: _______________________________________________</w:t>
      </w:r>
    </w:p>
    <w:p>
      <w:r>
        <w:rPr>
          <w:b w:val="0"/>
          <w:sz w:val="20"/>
        </w:rPr>
        <w:t>- Additional Comments: _________________________________________________</w:t>
      </w:r>
    </w:p>
    <w:p/>
    <w:p>
      <w:r>
        <w:rPr>
          <w:b/>
          <w:sz w:val="22"/>
        </w:rPr>
        <w:t>Purpose of This Reference:</w:t>
      </w:r>
    </w:p>
    <w:p>
      <w:r>
        <w:rPr>
          <w:b w:val="0"/>
          <w:sz w:val="20"/>
        </w:rPr>
        <w:t>This reference is provided in support of the subject’s application for _________________________________________________________________. It is intended to give a truthful account of the subject’s character for the consideration of the recipient.</w:t>
      </w:r>
    </w:p>
    <w:p/>
    <w:p>
      <w:r>
        <w:rPr>
          <w:b/>
          <w:sz w:val="22"/>
        </w:rPr>
        <w:t>Legal and Compliance Statement:</w:t>
      </w:r>
    </w:p>
    <w:p>
      <w:r>
        <w:rPr>
          <w:b w:val="0"/>
          <w:sz w:val="20"/>
        </w:rPr>
        <w:t>I confirm that all information stated in this letter is accurate and true to the best of my knowledge. I understand that providing false or misleading information may have legal consequences under applicable laws of Canada. This letter is given voluntarily and without any expectation of compensation or other benefit.</w:t>
      </w:r>
    </w:p>
    <w:p/>
    <w:p/>
    <w:p>
      <w:r>
        <w:rPr>
          <w:b w:val="0"/>
          <w:sz w:val="20"/>
        </w:rPr>
        <w:t>Should further information be required, I am willing to provide additional details upon request.</w:t>
      </w:r>
    </w:p>
    <w:p/>
    <w:p/>
    <w:p>
      <w:r>
        <w:rPr>
          <w:b w:val="0"/>
          <w:sz w:val="20"/>
        </w:rPr>
        <w:t>Sincerely,</w:t>
      </w:r>
    </w:p>
    <w:p/>
    <w:p/>
    <w:p/>
    <w:p/>
    <w:p>
      <w:r>
        <w:rPr>
          <w:b w:val="0"/>
          <w:sz w:val="20"/>
        </w:rPr>
        <w:t>Referee's Signature: _____________________________________________</w:t>
      </w:r>
    </w:p>
    <w:p>
      <w:r>
        <w:rPr>
          <w:b w:val="0"/>
          <w:sz w:val="20"/>
        </w:rPr>
        <w:t>Date: 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Referee Contact Information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Subject Contact Information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Phone: ____________________________</w:t>
              <w:br/>
              <w:t>Email: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Phone: ____________________________</w:t>
              <w:br/>
              <w:t>Email: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https://docstemplates-ca.com/character-reference-letter/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https://docstemplates-ca.com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docstemplates-ca.com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ca.com/character-reference-letter/" TargetMode="External"/><Relationship Id="rId10" Type="http://schemas.openxmlformats.org/officeDocument/2006/relationships/hyperlink" Target="https://docstemplates-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