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CHEQUE REQUISITION FORM</w:t>
      </w:r>
    </w:p>
    <w:p/>
    <w:p/>
    <w:p>
      <w:r>
        <w:rPr>
          <w:b/>
          <w:sz w:val="20"/>
        </w:rPr>
        <w:t>Requestor Information:</w:t>
      </w:r>
    </w:p>
    <w:p>
      <w:r>
        <w:rPr>
          <w:b w:val="0"/>
          <w:sz w:val="20"/>
        </w:rPr>
        <w:t>Name: ________________________________________________________________</w:t>
      </w:r>
    </w:p>
    <w:p>
      <w:r>
        <w:rPr>
          <w:b w:val="0"/>
          <w:sz w:val="20"/>
        </w:rPr>
        <w:t>Department: 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r>
        <w:rPr>
          <w:b/>
          <w:sz w:val="20"/>
        </w:rPr>
        <w:t>Payee Information:</w:t>
      </w:r>
    </w:p>
    <w:p>
      <w:r>
        <w:rPr>
          <w:b w:val="0"/>
          <w:sz w:val="20"/>
        </w:rPr>
        <w:t>Payee Name: 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w:t>
      </w:r>
    </w:p>
    <w:p/>
    <w:p>
      <w:r>
        <w:rPr>
          <w:b/>
          <w:sz w:val="20"/>
        </w:rPr>
        <w:t>Payment Details:</w:t>
      </w:r>
    </w:p>
    <w:p>
      <w:r>
        <w:rPr>
          <w:b w:val="0"/>
          <w:sz w:val="20"/>
        </w:rPr>
        <w:t>Amount (CAD): ________________________________________________________</w:t>
      </w:r>
    </w:p>
    <w:p>
      <w:r>
        <w:rPr>
          <w:b w:val="0"/>
          <w:sz w:val="20"/>
        </w:rPr>
        <w:t>Amount in Words: ______________________________________________________</w:t>
      </w:r>
    </w:p>
    <w:p>
      <w:r>
        <w:rPr>
          <w:b w:val="0"/>
          <w:sz w:val="20"/>
        </w:rPr>
        <w:t>Purpose of Payment: _________________________________________________</w:t>
      </w:r>
    </w:p>
    <w:p>
      <w:r>
        <w:rPr>
          <w:b w:val="0"/>
          <w:sz w:val="20"/>
        </w:rPr>
        <w:t>Invoice Number(s) or Reference: _______________________________________</w:t>
      </w:r>
    </w:p>
    <w:p/>
    <w:p>
      <w:r>
        <w:rPr>
          <w:b/>
          <w:sz w:val="20"/>
        </w:rPr>
        <w:t>Payment Method:</w:t>
      </w:r>
    </w:p>
    <w:p>
      <w:r>
        <w:rPr>
          <w:b w:val="0"/>
          <w:sz w:val="20"/>
        </w:rPr>
        <w:t>☐ Cheque   ☐ Electronic Transfer   ☐ Other: ___________________________</w:t>
      </w:r>
    </w:p>
    <w:p/>
    <w:p>
      <w:r>
        <w:rPr>
          <w:b/>
          <w:sz w:val="20"/>
        </w:rPr>
        <w:t>Supporting Documents Attached:</w:t>
      </w:r>
    </w:p>
    <w:p>
      <w:r>
        <w:rPr>
          <w:b w:val="0"/>
          <w:sz w:val="20"/>
        </w:rPr>
        <w:t>☐ Invoice(s)   ☐ Purchase Order   ☐ Contract   ☐ Other: _______________</w:t>
      </w:r>
    </w:p>
    <w:p/>
    <w:p>
      <w:r>
        <w:rPr>
          <w:b/>
          <w:sz w:val="20"/>
        </w:rPr>
        <w:t>Authorization:</w:t>
      </w:r>
    </w:p>
    <w:p>
      <w:r>
        <w:rPr>
          <w:b w:val="0"/>
          <w:sz w:val="20"/>
        </w:rPr>
        <w:t>I hereby certify that the above payment is valid, accurate, and compliant with all applicable policies and procedures of the organization and Canadian law. The goods or services have been received, and this payment request is approved for processing.</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Requestor</w:t>
            </w:r>
          </w:p>
        </w:tc>
        <w:tc>
          <w:tcPr>
            <w:tcW w:type="dxa" w:w="4986"/>
            <w:tcBorders>
              <w:top w:val="nil"/>
              <w:left w:val="nil"/>
              <w:bottom w:val="nil"/>
              <w:right w:val="nil"/>
              <w:insideH w:val="nil"/>
              <w:insideV w:val="nil"/>
            </w:tcBorders>
          </w:tcPr>
          <w:p>
            <w:pPr>
              <w:jc w:val="left"/>
            </w:pPr>
            <w:r>
              <w:t>Approver</w:t>
            </w:r>
          </w:p>
        </w:tc>
      </w:tr>
      <w:tr>
        <w:tc>
          <w:tcPr>
            <w:tcW w:type="dxa" w:w="4986"/>
            <w:tcBorders>
              <w:top w:val="nil"/>
              <w:left w:val="nil"/>
              <w:bottom w:val="nil"/>
              <w:right w:val="nil"/>
              <w:insideH w:val="nil"/>
              <w:insideV w:val="nil"/>
            </w:tcBorders>
          </w:tcPr>
          <w:p>
            <w:pPr>
              <w:jc w:val="left"/>
            </w:pPr>
            <w:r>
              <w:t>Name: ___________________________________________</w:t>
            </w:r>
          </w:p>
        </w:tc>
        <w:tc>
          <w:tcPr>
            <w:tcW w:type="dxa" w:w="4986"/>
            <w:tcBorders>
              <w:top w:val="nil"/>
              <w:left w:val="nil"/>
              <w:bottom w:val="nil"/>
              <w:right w:val="nil"/>
              <w:insideH w:val="nil"/>
              <w:insideV w:val="nil"/>
            </w:tcBorders>
          </w:tcPr>
          <w:p>
            <w:pPr>
              <w:jc w:val="left"/>
            </w:pPr>
            <w:r>
              <w:t>Name: ___________________________________________</w:t>
            </w:r>
          </w:p>
        </w:tc>
      </w:tr>
      <w:tr>
        <w:tc>
          <w:tcPr>
            <w:tcW w:type="dxa" w:w="4986"/>
            <w:tcBorders>
              <w:top w:val="nil"/>
              <w:left w:val="nil"/>
              <w:bottom w:val="nil"/>
              <w:right w:val="nil"/>
              <w:insideH w:val="nil"/>
              <w:insideV w:val="nil"/>
            </w:tcBorders>
          </w:tcPr>
          <w:p>
            <w:pPr>
              <w:jc w:val="left"/>
            </w:pPr>
            <w:r>
              <w:br/>
              <w:t>Signature: ______________________________________</w:t>
            </w:r>
          </w:p>
        </w:tc>
        <w:tc>
          <w:tcPr>
            <w:tcW w:type="dxa" w:w="4986"/>
            <w:tcBorders>
              <w:top w:val="nil"/>
              <w:left w:val="nil"/>
              <w:bottom w:val="nil"/>
              <w:right w:val="nil"/>
              <w:insideH w:val="nil"/>
              <w:insideV w:val="nil"/>
            </w:tcBorders>
          </w:tcPr>
          <w:p>
            <w:pPr>
              <w:jc w:val="left"/>
            </w:pPr>
            <w:r>
              <w:br/>
              <w:t>Signature: ______________________________________</w:t>
            </w:r>
          </w:p>
        </w:tc>
      </w:tr>
      <w:tr>
        <w:tc>
          <w:tcPr>
            <w:tcW w:type="dxa" w:w="4986"/>
            <w:tcBorders>
              <w:top w:val="nil"/>
              <w:left w:val="nil"/>
              <w:bottom w:val="nil"/>
              <w:right w:val="nil"/>
              <w:insideH w:val="nil"/>
              <w:insideV w:val="nil"/>
            </w:tcBorders>
          </w:tcPr>
          <w:p>
            <w:pPr>
              <w:jc w:val="left"/>
            </w:pPr>
            <w:r>
              <w:t>Date: ___________________________________________</w:t>
            </w:r>
          </w:p>
        </w:tc>
        <w:tc>
          <w:tcPr>
            <w:tcW w:type="dxa" w:w="4986"/>
            <w:tcBorders>
              <w:top w:val="nil"/>
              <w:left w:val="nil"/>
              <w:bottom w:val="nil"/>
              <w:right w:val="nil"/>
              <w:insideH w:val="nil"/>
              <w:insideV w:val="nil"/>
            </w:tcBorders>
          </w:tcPr>
          <w:p>
            <w:pPr>
              <w:jc w:val="left"/>
            </w:pPr>
            <w:r>
              <w:t>Date: ___________________________________________</w:t>
            </w:r>
          </w:p>
        </w:tc>
      </w:tr>
    </w:tbl>
    <w:p/>
    <w:p/>
    <w:p>
      <w:r>
        <w:rPr>
          <w:b/>
          <w:sz w:val="20"/>
        </w:rPr>
        <w:t>Certification and Compliance:</w:t>
      </w:r>
    </w:p>
    <w:p>
      <w:r>
        <w:rPr>
          <w:b w:val="0"/>
          <w:sz w:val="20"/>
        </w:rPr>
        <w:t>The undersigned confirm that this payment complies with all relevant Canadian federal and provincial laws, organizational policies, and accounting standards. All information provided is accurate and complete to the best of their knowledge. Any misuse or misrepresentation may result in disciplinary actions and legal consequences.</w:t>
      </w:r>
    </w:p>
    <w:p/>
    <w:p/>
    <w:p/>
    <w:p>
      <w:r>
        <w:rPr>
          <w:b/>
          <w:sz w:val="20"/>
        </w:rPr>
        <w:t>Finance Department Use Only:</w:t>
      </w:r>
    </w:p>
    <w:p>
      <w:r>
        <w:rPr>
          <w:b w:val="0"/>
          <w:sz w:val="20"/>
        </w:rPr>
        <w:t>Cheque Number: ____________________________</w:t>
      </w:r>
    </w:p>
    <w:p>
      <w:r>
        <w:rPr>
          <w:b w:val="0"/>
          <w:sz w:val="20"/>
        </w:rPr>
        <w:t>Date Issued: _______________________________</w:t>
      </w:r>
    </w:p>
    <w:p>
      <w:r>
        <w:rPr>
          <w:b w:val="0"/>
          <w:sz w:val="20"/>
        </w:rPr>
        <w:t>Processed By: ______________________________</w:t>
      </w:r>
    </w:p>
    <w:p>
      <w:r>
        <w:rPr>
          <w:b w:val="0"/>
          <w:sz w:val="20"/>
        </w:rPr>
        <w:t>Comments: ____________________________________________________________</w:t>
      </w:r>
    </w:p>
    <w:p/>
    <w:p/>
    <w:p/>
    <w:p>
      <w:r>
        <w:rPr>
          <w:b/>
          <w:sz w:val="20"/>
        </w:rPr>
        <w:t>Acknowledgement:</w:t>
      </w:r>
    </w:p>
    <w:p>
      <w:r>
        <w:rPr>
          <w:b w:val="0"/>
          <w:sz w:val="20"/>
        </w:rPr>
        <w:t>I acknowledge receipt of the payment as detailed above.</w:t>
      </w:r>
    </w:p>
    <w:p>
      <w:r>
        <w:rPr>
          <w:b w:val="0"/>
          <w:sz w:val="20"/>
        </w:rPr>
        <w:t>Payee Signature: ______________________________________</w:t>
      </w:r>
    </w:p>
    <w:p>
      <w:r>
        <w:rPr>
          <w:b w:val="0"/>
          <w:sz w:val="20"/>
        </w:rPr>
        <w:t>Date: 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https://docstemplates-ca.com/cheque-requisition-form/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cheque-requisition-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