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CHRISTMAS LETTER</w:t>
      </w:r>
    </w:p>
    <w:p/>
    <w:p/>
    <w:p>
      <w:r>
        <w:rPr>
          <w:b/>
          <w:sz w:val="20"/>
        </w:rPr>
        <w:t>Dear Family and Friends,</w:t>
      </w:r>
    </w:p>
    <w:p/>
    <w:p>
      <w:r>
        <w:rPr>
          <w:b w:val="0"/>
          <w:sz w:val="20"/>
        </w:rPr>
        <w:t>As the festive season approaches, we take this opportunity to reflect on the past year and share our heartfelt wishes and news with you. We hope this letter finds you in good health and high spirits.</w:t>
      </w:r>
    </w:p>
    <w:p/>
    <w:p>
      <w:r>
        <w:rPr>
          <w:b/>
          <w:sz w:val="22"/>
        </w:rPr>
        <w:t>Our Year in Review</w:t>
      </w:r>
    </w:p>
    <w:p>
      <w:r>
        <w:rPr>
          <w:b w:val="0"/>
          <w:sz w:val="20"/>
        </w:rPr>
        <w:t>This year has been filled with memorable moments. We have experienced growth, challenges, and joyous occasions that have brought us closer together. Highlights include milestones in career, education, and personal achievements that we are proud to share.</w:t>
      </w:r>
    </w:p>
    <w:p/>
    <w:p>
      <w:r>
        <w:rPr>
          <w:b/>
          <w:sz w:val="22"/>
        </w:rPr>
        <w:t>Family Updates</w:t>
      </w:r>
    </w:p>
    <w:p>
      <w:r>
        <w:rPr>
          <w:b w:val="0"/>
          <w:sz w:val="20"/>
        </w:rPr>
        <w:t>Our family continues to flourish. The children have made remarkable progress in their studies and extracurricular activities. We have also welcomed new members and celebrated special events that have enriched our lives.</w:t>
      </w:r>
    </w:p>
    <w:p/>
    <w:p>
      <w:r>
        <w:rPr>
          <w:b/>
          <w:sz w:val="22"/>
        </w:rPr>
        <w:t>Reflections and Gratitude</w:t>
      </w:r>
    </w:p>
    <w:p>
      <w:r>
        <w:rPr>
          <w:b w:val="0"/>
          <w:sz w:val="20"/>
        </w:rPr>
        <w:t>We are profoundly grateful for the support and love from all of you. Your kindness and friendship have been pillars of strength throughout the year. We look forward to nurturing these bonds in the coming year.</w:t>
      </w:r>
    </w:p>
    <w:p/>
    <w:p>
      <w:r>
        <w:rPr>
          <w:b/>
          <w:sz w:val="22"/>
        </w:rPr>
        <w:t>Holiday Wishes</w:t>
      </w:r>
    </w:p>
    <w:p>
      <w:r>
        <w:rPr>
          <w:b w:val="0"/>
          <w:sz w:val="20"/>
        </w:rPr>
        <w:t>May this Christmas season bring you peace, joy, and warmth. We wish you and your loved ones health, happiness, and prosperity in the year ahead. Let us cherish the spirit of giving, compassion, and unity.</w:t>
      </w:r>
    </w:p>
    <w:p/>
    <w:p>
      <w:r>
        <w:rPr>
          <w:b/>
          <w:sz w:val="22"/>
        </w:rPr>
        <w:t>Legal Notice and Privacy</w:t>
      </w:r>
    </w:p>
    <w:p>
      <w:r>
        <w:rPr>
          <w:b w:val="0"/>
          <w:sz w:val="20"/>
        </w:rPr>
        <w:t>This letter is intended solely for personal communication and is confidential. Any information shared is done so with the consent of the individuals involved, in compliance with applicable Canadian privacy laws including the Personal Information Protection and Electronic Documents Act (PIPEDA). Redistribution or unauthorized use of this content is prohibited. We respect your privacy and encourage you to contact us for any concerns regarding this correspondence.</w:t>
      </w:r>
    </w:p>
    <w:p/>
    <w:p/>
    <w:p>
      <w:r>
        <w:rPr>
          <w:b/>
          <w:sz w:val="20"/>
        </w:rPr>
        <w:t>Warmest regards,</w:t>
      </w:r>
    </w:p>
    <w:p/>
    <w:p/>
    <w:p/>
    <w:p>
      <w:r>
        <w:rPr>
          <w:b w:val="0"/>
          <w:sz w:val="20"/>
        </w:rPr>
        <w:t>The Family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https://docstemplates-ca.com/christmas-letter/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christmas-letter/"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