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COLLECTION LETTER</w:t>
      </w:r>
    </w:p>
    <w:p/>
    <w:p/>
    <w:p>
      <w:r>
        <w:rPr>
          <w:b/>
          <w:sz w:val="20"/>
        </w:rPr>
        <w:t>Sender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Recipient Information:</w:t>
      </w:r>
    </w:p>
    <w:p>
      <w:r>
        <w:rPr>
          <w:b w:val="0"/>
          <w:sz w:val="20"/>
        </w:rPr>
        <w:t>Name / Company: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Subject: Outstanding Payment Notice</w:t>
      </w:r>
    </w:p>
    <w:p/>
    <w:p>
      <w:r>
        <w:rPr>
          <w:b w:val="0"/>
          <w:sz w:val="20"/>
        </w:rPr>
        <w:t>Dear Sir/Madam,</w:t>
      </w:r>
    </w:p>
    <w:p/>
    <w:p>
      <w:r>
        <w:rPr>
          <w:b w:val="0"/>
          <w:sz w:val="20"/>
        </w:rPr>
        <w:t>We are writing to inform you that, according to our records, the payment for the invoice detailed below remains outstanding despite previous reminders and the agreed payment terms.</w:t>
      </w:r>
    </w:p>
    <w:p/>
    <w:p>
      <w:r>
        <w:rPr>
          <w:b/>
          <w:sz w:val="20"/>
        </w:rPr>
        <w:t>Invoice Details:</w:t>
      </w:r>
    </w:p>
    <w:p>
      <w:r>
        <w:rPr>
          <w:b w:val="0"/>
          <w:sz w:val="20"/>
        </w:rPr>
        <w:t>Invoice Number: ___________________________________________________________</w:t>
      </w:r>
    </w:p>
    <w:p>
      <w:r>
        <w:rPr>
          <w:b w:val="0"/>
          <w:sz w:val="20"/>
        </w:rPr>
        <w:t>Invoice Date: _____________________________________________________________</w:t>
      </w:r>
    </w:p>
    <w:p>
      <w:r>
        <w:rPr>
          <w:b w:val="0"/>
          <w:sz w:val="20"/>
        </w:rPr>
        <w:t>Amount Due: ______________________________________________________________</w:t>
      </w:r>
    </w:p>
    <w:p>
      <w:r>
        <w:rPr>
          <w:b w:val="0"/>
          <w:sz w:val="20"/>
        </w:rPr>
        <w:t>Due Date: _________________________________________________________________</w:t>
      </w:r>
    </w:p>
    <w:p/>
    <w:p>
      <w:r>
        <w:rPr>
          <w:b w:val="0"/>
          <w:sz w:val="20"/>
        </w:rPr>
        <w:t>Please arrange for the immediate payment of the outstanding amount to avoid any further action.</w:t>
      </w:r>
    </w:p>
    <w:p/>
    <w:p>
      <w:r>
        <w:rPr>
          <w:b w:val="0"/>
          <w:sz w:val="20"/>
        </w:rPr>
        <w:t>If you have already sent the payment, please disregard this letter. Otherwise, please contact our accounts receivable department promptly to discuss any issues or to arrange payment.</w:t>
      </w:r>
    </w:p>
    <w:p/>
    <w:p>
      <w:r>
        <w:rPr>
          <w:b/>
          <w:sz w:val="20"/>
        </w:rPr>
        <w:t>Payment Instructions:</w:t>
      </w:r>
    </w:p>
    <w:p>
      <w:r>
        <w:rPr>
          <w:b w:val="0"/>
          <w:sz w:val="20"/>
        </w:rPr>
        <w:t>Please make payment to the following account:</w:t>
      </w:r>
    </w:p>
    <w:p>
      <w:r>
        <w:rPr>
          <w:b w:val="0"/>
          <w:sz w:val="20"/>
        </w:rPr>
        <w:t>Bank Name: _______________________________________________________________</w:t>
      </w:r>
    </w:p>
    <w:p>
      <w:r>
        <w:rPr>
          <w:b w:val="0"/>
          <w:sz w:val="20"/>
        </w:rPr>
        <w:t>Account Name: _____________________________________________________________</w:t>
      </w:r>
    </w:p>
    <w:p>
      <w:r>
        <w:rPr>
          <w:b w:val="0"/>
          <w:sz w:val="20"/>
        </w:rPr>
        <w:t>Account Number: ___________________________________________________________</w:t>
      </w:r>
    </w:p>
    <w:p>
      <w:r>
        <w:rPr>
          <w:b w:val="0"/>
          <w:sz w:val="20"/>
        </w:rPr>
        <w:t>Branch: _________________________________________________________________</w:t>
      </w:r>
    </w:p>
    <w:p>
      <w:r>
        <w:rPr>
          <w:b w:val="0"/>
          <w:sz w:val="20"/>
        </w:rPr>
        <w:t>Other Details: ____________________________________________________________</w:t>
      </w:r>
    </w:p>
    <w:p/>
    <w:p>
      <w:r>
        <w:rPr>
          <w:b/>
          <w:sz w:val="20"/>
        </w:rPr>
        <w:t>Legal Notice:</w:t>
      </w:r>
    </w:p>
    <w:p>
      <w:r>
        <w:rPr>
          <w:b w:val="0"/>
          <w:sz w:val="20"/>
        </w:rPr>
        <w:t>This letter serves as a formal demand for payment and notice of your outstanding debt. Failure to settle the amount due within the specified timeframe may result in further collection action, including but not limited to, the initiation of legal proceedings to recover the debt along with any applicable interest, collection costs, and legal fees, in accordance with applicable Canadian laws.</w:t>
      </w:r>
    </w:p>
    <w:p/>
    <w:p>
      <w:r>
        <w:rPr>
          <w:b w:val="0"/>
          <w:sz w:val="20"/>
        </w:rPr>
        <w:t>Please note that the laws governing this matter include those of the province or territory where the debt was incurred, as well as applicable federal statutes.</w:t>
      </w:r>
    </w:p>
    <w:p/>
    <w:p>
      <w:r>
        <w:rPr>
          <w:b w:val="0"/>
          <w:sz w:val="20"/>
        </w:rPr>
        <w:t>We urge you to treat this matter with urgency and look forward to your prompt payment.</w:t>
      </w:r>
    </w:p>
    <w:p/>
    <w:p/>
    <w:p>
      <w:r>
        <w:rPr>
          <w:b/>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____________________________________________</w:t>
            </w:r>
          </w:p>
        </w:tc>
        <w:tc>
          <w:tcPr>
            <w:tcW w:type="dxa" w:w="4986"/>
            <w:tcBorders>
              <w:top w:val="nil"/>
              <w:left w:val="nil"/>
              <w:bottom w:val="nil"/>
              <w:right w:val="nil"/>
              <w:insideH w:val="nil"/>
              <w:insideV w:val="nil"/>
            </w:tcBorders>
          </w:tcPr>
          <w:p>
            <w:pPr>
              <w:jc w:val="center"/>
            </w:pPr>
            <w:r>
              <w:t>Contact Information: 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https://docstemplates-ca.com/collection-letter/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ollection-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