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ADDENDUM</w:t>
      </w:r>
    </w:p>
    <w:p/>
    <w:p>
      <w:r>
        <w:rPr>
          <w:b/>
          <w:sz w:val="20"/>
        </w:rPr>
        <w:t>This Addendum is made to the Contract originally entered into by the parties as set forth below.</w:t>
      </w:r>
    </w:p>
    <w:p/>
    <w:p>
      <w:r>
        <w:rPr>
          <w:b/>
          <w:sz w:val="20"/>
        </w:rPr>
        <w:t>Parties:</w:t>
      </w:r>
    </w:p>
    <w:p>
      <w:r>
        <w:rPr>
          <w:b w:val="0"/>
          <w:sz w:val="20"/>
        </w:rPr>
        <w:t>1. Seller / Party A:</w:t>
      </w:r>
    </w:p>
    <w:p>
      <w:r>
        <w:rPr>
          <w:b w:val="0"/>
          <w:sz w:val="20"/>
        </w:rPr>
        <w:t>Full Legal Name: _____________________________________________________________</w:t>
      </w:r>
    </w:p>
    <w:p>
      <w:r>
        <w:rPr>
          <w:b w:val="0"/>
          <w:sz w:val="20"/>
        </w:rPr>
        <w:t>Address: ____________________________________________________________________</w:t>
      </w:r>
    </w:p>
    <w:p>
      <w:r>
        <w:rPr>
          <w:b w:val="0"/>
          <w:sz w:val="20"/>
        </w:rPr>
        <w:t>Contact Information: _________________________________________________________</w:t>
      </w:r>
    </w:p>
    <w:p/>
    <w:p>
      <w:r>
        <w:rPr>
          <w:b w:val="0"/>
          <w:sz w:val="20"/>
        </w:rPr>
        <w:t>2. Buyer / Party B:</w:t>
      </w:r>
    </w:p>
    <w:p>
      <w:r>
        <w:rPr>
          <w:b w:val="0"/>
          <w:sz w:val="20"/>
        </w:rPr>
        <w:t>Full Legal Name: _____________________________________________________________</w:t>
      </w:r>
    </w:p>
    <w:p>
      <w:r>
        <w:rPr>
          <w:b w:val="0"/>
          <w:sz w:val="20"/>
        </w:rPr>
        <w:t>Address: ____________________________________________________________________</w:t>
      </w:r>
    </w:p>
    <w:p>
      <w:r>
        <w:rPr>
          <w:b w:val="0"/>
          <w:sz w:val="20"/>
        </w:rPr>
        <w:t>Contact Information: _________________________________________________________</w:t>
      </w:r>
    </w:p>
    <w:p/>
    <w:p>
      <w:r>
        <w:rPr>
          <w:b/>
          <w:sz w:val="20"/>
        </w:rPr>
        <w:t>Reference to Original Contract:</w:t>
      </w:r>
    </w:p>
    <w:p>
      <w:r>
        <w:rPr>
          <w:b w:val="0"/>
          <w:sz w:val="20"/>
        </w:rPr>
        <w:t>Original Contract Title: _____________________________________________________</w:t>
      </w:r>
    </w:p>
    <w:p>
      <w:r>
        <w:rPr>
          <w:b w:val="0"/>
          <w:sz w:val="20"/>
        </w:rPr>
        <w:t>Original Contract Date: ______________________________________________________</w:t>
      </w:r>
    </w:p>
    <w:p>
      <w:r>
        <w:rPr>
          <w:b w:val="0"/>
          <w:sz w:val="20"/>
        </w:rPr>
        <w:t>Original Contract Parties: ___________________________________________________</w:t>
      </w:r>
    </w:p>
    <w:p/>
    <w:p>
      <w:r>
        <w:rPr>
          <w:b/>
          <w:sz w:val="20"/>
        </w:rPr>
        <w:t>Purpose of Addendum:</w:t>
      </w:r>
    </w:p>
    <w:p>
      <w:r>
        <w:rPr>
          <w:b w:val="0"/>
          <w:sz w:val="20"/>
        </w:rPr>
        <w:t>The purpose of this Addendum is to amend, supplement, or clarify certain terms and conditions originally agreed upon in the Contract referenced above.</w:t>
      </w:r>
    </w:p>
    <w:p/>
    <w:p>
      <w:r>
        <w:rPr>
          <w:b/>
          <w:sz w:val="20"/>
        </w:rPr>
        <w:t>Amendments to Original Contract:</w:t>
      </w:r>
    </w:p>
    <w:p>
      <w:r>
        <w:rPr>
          <w:b w:val="0"/>
          <w:sz w:val="20"/>
        </w:rPr>
        <w:t>1. Amendment 1:</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2. Amendment 2:</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3. Additional Amendments (if any):</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Effective Date of Addendum:</w:t>
      </w:r>
    </w:p>
    <w:p>
      <w:r>
        <w:rPr>
          <w:b w:val="0"/>
          <w:sz w:val="20"/>
        </w:rPr>
        <w:t>This Addendum shall become effective and binding upon the parties upon execution by both parties.</w:t>
      </w:r>
    </w:p>
    <w:p/>
    <w:p>
      <w:r>
        <w:rPr>
          <w:b/>
          <w:sz w:val="20"/>
        </w:rPr>
        <w:t>Representations and Warranties:</w:t>
      </w:r>
    </w:p>
    <w:p>
      <w:r>
        <w:rPr>
          <w:b w:val="0"/>
          <w:sz w:val="20"/>
        </w:rPr>
        <w:t>Each party represents and warrants that it has the full right, power, and authority to enter into and perform its obligations under this Addendum and that this Addendum is enforceable against it in accordance with its terms.</w:t>
      </w:r>
    </w:p>
    <w:p/>
    <w:p>
      <w:r>
        <w:rPr>
          <w:b/>
          <w:sz w:val="20"/>
        </w:rPr>
        <w:t>No Other Changes:</w:t>
      </w:r>
    </w:p>
    <w:p>
      <w:r>
        <w:rPr>
          <w:b w:val="0"/>
          <w:sz w:val="20"/>
        </w:rPr>
        <w:t>Except as specifically amended hereby, all other terms, conditions, and provisions of the original Contract remain in full force and effect.</w:t>
      </w:r>
    </w:p>
    <w:p/>
    <w:p>
      <w:r>
        <w:rPr>
          <w:b/>
          <w:sz w:val="20"/>
        </w:rPr>
        <w:t>Governing Law:</w:t>
      </w:r>
    </w:p>
    <w:p>
      <w:r>
        <w:rPr>
          <w:b w:val="0"/>
          <w:sz w:val="20"/>
        </w:rPr>
        <w:t>This Addendum shall be governed by and construed in accordance with the laws of Canada and the applicable provincial or territorial laws without regard to conflict of law principles.</w:t>
      </w:r>
    </w:p>
    <w:p/>
    <w:p>
      <w:r>
        <w:rPr>
          <w:b/>
          <w:sz w:val="20"/>
        </w:rPr>
        <w:t>Entire Agreement:</w:t>
      </w:r>
    </w:p>
    <w:p>
      <w:r>
        <w:rPr>
          <w:b w:val="0"/>
          <w:sz w:val="20"/>
        </w:rPr>
        <w:t>This Addendum and the original Contract constitute the entire agreement between the parties with respect to the subject matter hereof and supersede all prior understandings, agreements, or representations, whether oral or written.</w:t>
      </w:r>
    </w:p>
    <w:p/>
    <w:p>
      <w:r>
        <w:rPr>
          <w:b/>
          <w:sz w:val="20"/>
        </w:rPr>
        <w:t>Severability:</w:t>
      </w:r>
    </w:p>
    <w:p>
      <w:r>
        <w:rPr>
          <w:b w:val="0"/>
          <w:sz w:val="20"/>
        </w:rPr>
        <w:t>If any provision of this Addendum is held to be invalid or unenforceable, the remainder of this Addendum shall continue in full force and effect.</w:t>
      </w:r>
    </w:p>
    <w:p/>
    <w:p>
      <w:r>
        <w:rPr>
          <w:b/>
          <w:sz w:val="20"/>
        </w:rPr>
        <w:t>Counterparts:</w:t>
      </w:r>
    </w:p>
    <w:p>
      <w:r>
        <w:rPr>
          <w:b w:val="0"/>
          <w:sz w:val="20"/>
        </w:rPr>
        <w:t>This Addendum may be executed in counterparts, each of which shall be deemed an original, and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 / PARTY A</w:t>
            </w:r>
          </w:p>
        </w:tc>
        <w:tc>
          <w:tcPr>
            <w:tcW w:type="dxa" w:w="4986"/>
            <w:tcBorders>
              <w:top w:val="nil"/>
              <w:left w:val="nil"/>
              <w:bottom w:val="nil"/>
              <w:right w:val="nil"/>
              <w:insideH w:val="nil"/>
              <w:insideV w:val="nil"/>
            </w:tcBorders>
          </w:tcPr>
          <w:p>
            <w:pPr>
              <w:jc w:val="center"/>
            </w:pPr>
            <w:r>
              <w:t>BUYER / 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&amp;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https://docstemplates-ca.com/contract-addendum/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contract-addendum/"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