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AMENDMENT AGREEMENT</w:t>
      </w:r>
    </w:p>
    <w:p/>
    <w:p>
      <w:r>
        <w:rPr>
          <w:b/>
          <w:sz w:val="20"/>
        </w:rPr>
        <w:t>This Contract Amendment Agreement (the “Amendment”) is entered into by and between:</w:t>
      </w:r>
    </w:p>
    <w:p>
      <w:r>
        <w:rPr>
          <w:b/>
          <w:sz w:val="20"/>
        </w:rPr>
        <w:t>Party A:</w:t>
      </w:r>
    </w:p>
    <w:p>
      <w:r>
        <w:rPr>
          <w:b w:val="0"/>
          <w:sz w:val="20"/>
        </w:rPr>
        <w:t>Full Legal Name: _________________________________________________</w:t>
      </w:r>
    </w:p>
    <w:p>
      <w:r>
        <w:rPr>
          <w:b w:val="0"/>
          <w:sz w:val="20"/>
        </w:rPr>
        <w:t>Address: _________________________________________________________</w:t>
      </w:r>
    </w:p>
    <w:p>
      <w:r>
        <w:rPr>
          <w:b w:val="0"/>
          <w:sz w:val="20"/>
        </w:rPr>
        <w:t>Contact Information: _____________________________________________</w:t>
      </w:r>
    </w:p>
    <w:p/>
    <w:p>
      <w:r>
        <w:rPr>
          <w:b/>
          <w:sz w:val="20"/>
        </w:rPr>
        <w:t>Party B:</w:t>
      </w:r>
    </w:p>
    <w:p>
      <w:r>
        <w:rPr>
          <w:b w:val="0"/>
          <w:sz w:val="20"/>
        </w:rPr>
        <w:t>Full Legal Name: _________________________________________________</w:t>
      </w:r>
    </w:p>
    <w:p>
      <w:r>
        <w:rPr>
          <w:b w:val="0"/>
          <w:sz w:val="20"/>
        </w:rPr>
        <w:t>Address: _________________________________________________________</w:t>
      </w:r>
    </w:p>
    <w:p>
      <w:r>
        <w:rPr>
          <w:b w:val="0"/>
          <w:sz w:val="20"/>
        </w:rPr>
        <w:t>Contact Information: _____________________________________________</w:t>
      </w:r>
    </w:p>
    <w:p/>
    <w:p>
      <w:r>
        <w:rPr>
          <w:b/>
          <w:sz w:val="20"/>
        </w:rPr>
        <w:t>RECITALS</w:t>
      </w:r>
    </w:p>
    <w:p>
      <w:r>
        <w:rPr>
          <w:b w:val="0"/>
          <w:sz w:val="20"/>
        </w:rPr>
        <w:t>WHEREAS, the Parties entered into a certain contract (the “Original Contract”) on _______________;</w:t>
      </w:r>
    </w:p>
    <w:p>
      <w:r>
        <w:rPr>
          <w:b w:val="0"/>
          <w:sz w:val="20"/>
        </w:rPr>
        <w:t>WHEREAS, the Parties desire to amend the Original Contract pursuant to the terms and conditions set forth in this Amendment;</w:t>
      </w:r>
    </w:p>
    <w:p>
      <w:r>
        <w:rPr>
          <w:b w:val="0"/>
          <w:sz w:val="20"/>
        </w:rPr>
        <w:t>NOW, THEREFORE, in consideration of the mutual promises and covenants contained herein, the Parties agree as follows:</w:t>
      </w:r>
    </w:p>
    <w:p/>
    <w:p>
      <w:r>
        <w:rPr>
          <w:b/>
          <w:sz w:val="20"/>
        </w:rPr>
        <w:t>1. AMENDMENT TO ORIGINAL CONTRACT</w:t>
      </w:r>
    </w:p>
    <w:p>
      <w:r>
        <w:rPr>
          <w:b w:val="0"/>
          <w:sz w:val="20"/>
        </w:rPr>
        <w:t>The Original Contract is hereby amended as follows:</w:t>
      </w:r>
    </w:p>
    <w:p>
      <w:r>
        <w:rPr>
          <w:b w:val="0"/>
          <w:sz w:val="20"/>
        </w:rPr>
        <w:t>1.1 Section(s)/Clause(s) Amended:</w:t>
      </w:r>
    </w:p>
    <w:p>
      <w:r>
        <w:rPr>
          <w:b w:val="0"/>
          <w:sz w:val="20"/>
        </w:rPr>
        <w:t>Specify the section(s) or clause(s) of the Original Contract that are amended:</w:t>
      </w:r>
    </w:p>
    <w:p>
      <w:r>
        <w:rPr>
          <w:b w:val="0"/>
          <w:sz w:val="20"/>
        </w:rPr>
        <w:t>_______________________________________________________________</w:t>
      </w:r>
    </w:p>
    <w:p>
      <w:r>
        <w:rPr>
          <w:b w:val="0"/>
          <w:sz w:val="20"/>
        </w:rPr>
        <w:t>_______________________________________________________________</w:t>
      </w:r>
    </w:p>
    <w:p/>
    <w:p>
      <w:r>
        <w:rPr>
          <w:b w:val="0"/>
          <w:sz w:val="20"/>
        </w:rPr>
        <w:t>1.2 Amendment Details:</w:t>
      </w:r>
    </w:p>
    <w:p>
      <w:r>
        <w:rPr>
          <w:b w:val="0"/>
          <w:sz w:val="20"/>
        </w:rPr>
        <w:t>Describe the exact amendments, modifications, additions, or deletions being made to the Original Contract:</w:t>
      </w:r>
    </w:p>
    <w:p>
      <w:r>
        <w:rPr>
          <w:b w:val="0"/>
          <w:sz w:val="20"/>
        </w:rPr>
        <w:t>_______________________________________________________________</w:t>
      </w:r>
    </w:p>
    <w:p>
      <w:r>
        <w:rPr>
          <w:b w:val="0"/>
          <w:sz w:val="20"/>
        </w:rPr>
        <w:t>_______________________________________________________________</w:t>
      </w:r>
    </w:p>
    <w:p/>
    <w:p>
      <w:r>
        <w:rPr>
          <w:b/>
          <w:sz w:val="20"/>
        </w:rPr>
        <w:t>2. NO OTHER CHANGES</w:t>
      </w:r>
    </w:p>
    <w:p>
      <w:r>
        <w:rPr>
          <w:b w:val="0"/>
          <w:sz w:val="20"/>
        </w:rPr>
        <w:t>Except as expressly amended by this Amendment, all terms, conditions, and provisions of the Original Contract shall remain in full force and effect and are hereby ratified and confirmed.</w:t>
      </w:r>
    </w:p>
    <w:p/>
    <w:p>
      <w:r>
        <w:rPr>
          <w:b/>
          <w:sz w:val="20"/>
        </w:rPr>
        <w:t>3. EFFECTIVE DATE</w:t>
      </w:r>
    </w:p>
    <w:p>
      <w:r>
        <w:rPr>
          <w:b w:val="0"/>
          <w:sz w:val="20"/>
        </w:rPr>
        <w:t>This Amendment shall become effective as of the date on which the last Party executes this Amendment (the “Effective Date”).</w:t>
      </w:r>
    </w:p>
    <w:p/>
    <w:p>
      <w:r>
        <w:rPr>
          <w:b/>
          <w:sz w:val="20"/>
        </w:rPr>
        <w:t>4. REPRESENTATIONS AND WARRANTIES</w:t>
      </w:r>
    </w:p>
    <w:p>
      <w:r>
        <w:rPr>
          <w:b w:val="0"/>
          <w:sz w:val="20"/>
        </w:rPr>
        <w:t>Each Party hereby represents and warrants to the other Party that:</w:t>
      </w:r>
    </w:p>
    <w:p>
      <w:r>
        <w:rPr>
          <w:b w:val="0"/>
          <w:sz w:val="20"/>
        </w:rPr>
        <w:t>4.1 It has full power and authority to enter into and perform this Amendment;</w:t>
      </w:r>
    </w:p>
    <w:p>
      <w:r>
        <w:rPr>
          <w:b w:val="0"/>
          <w:sz w:val="20"/>
        </w:rPr>
        <w:t>4.2 This Amendment constitutes a valid and binding obligation enforceable against it in accordance with its terms;</w:t>
      </w:r>
    </w:p>
    <w:p>
      <w:r>
        <w:rPr>
          <w:b w:val="0"/>
          <w:sz w:val="20"/>
        </w:rPr>
        <w:t>4.3 The execution and performance of this Amendment will not violate any applicable law, regulation or agreement to which it is subject.</w:t>
      </w:r>
    </w:p>
    <w:p/>
    <w:p>
      <w:r>
        <w:rPr>
          <w:b/>
          <w:sz w:val="20"/>
        </w:rPr>
        <w:t>5. GOVERNING LAW AND JURISDICTION</w:t>
      </w:r>
    </w:p>
    <w:p>
      <w:r>
        <w:rPr>
          <w:b w:val="0"/>
          <w:sz w:val="20"/>
        </w:rPr>
        <w:t>This Amendment shall be governed by and construed in accordance with the laws of the Province of ______________, Canada, without regard to its conflict of law principles. Any dispute arising out of or in connection with this Amendment shall be subject to the exclusive jurisdiction of the courts located in ______________, Canada.</w:t>
      </w:r>
    </w:p>
    <w:p/>
    <w:p>
      <w:r>
        <w:rPr>
          <w:b/>
          <w:sz w:val="20"/>
        </w:rPr>
        <w:t>6. ENTIRE AGREEMENT</w:t>
      </w:r>
    </w:p>
    <w:p>
      <w:r>
        <w:rPr>
          <w:b w:val="0"/>
          <w:sz w:val="20"/>
        </w:rPr>
        <w:t>This Amendment, together with the Original Contract, constitutes the entire agreement between the Parties with respect to the subject matter hereof and supersedes all prior discussions, negotiations, and agreements, whether written or oral, relating thereto.</w:t>
      </w:r>
    </w:p>
    <w:p/>
    <w:p>
      <w:r>
        <w:rPr>
          <w:b/>
          <w:sz w:val="20"/>
        </w:rPr>
        <w:t>7. COUNTERPARTS</w:t>
      </w:r>
    </w:p>
    <w:p>
      <w:r>
        <w:rPr>
          <w:b w:val="0"/>
          <w:sz w:val="20"/>
        </w:rPr>
        <w:t>This Amendment may be executed in counterparts, each of which shall be deemed an original but all of which together shall constitute one and the same instrument. Signatures exchanged by electronic means shall be deemed to be original signatures.</w:t>
      </w:r>
    </w:p>
    <w:p/>
    <w:p/>
    <w:p>
      <w:pPr>
        <w:jc w:val="center"/>
      </w:pPr>
      <w:r>
        <w:rPr>
          <w:b w:val="0"/>
          <w:sz w:val="20"/>
        </w:rPr>
        <w:t>IN WITNESS WHEREOF, the Parties have executed this Contract Amendment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r>
        <w:tc>
          <w:tcPr>
            <w:tcW w:type="dxa" w:w="4986"/>
            <w:tcBorders>
              <w:top w:val="nil"/>
              <w:left w:val="nil"/>
              <w:bottom w:val="nil"/>
              <w:right w:val="nil"/>
              <w:insideH w:val="nil"/>
              <w:insideV w:val="nil"/>
            </w:tcBorders>
          </w:tcPr>
          <w:p>
            <w:pPr>
              <w:jc w:val="center"/>
            </w:pPr>
            <w:r>
              <w:t>Title/Capacity: ______________________</w:t>
            </w:r>
          </w:p>
        </w:tc>
        <w:tc>
          <w:tcPr>
            <w:tcW w:type="dxa" w:w="4986"/>
            <w:tcBorders>
              <w:top w:val="nil"/>
              <w:left w:val="nil"/>
              <w:bottom w:val="nil"/>
              <w:right w:val="nil"/>
              <w:insideH w:val="nil"/>
              <w:insideV w:val="nil"/>
            </w:tcBorders>
          </w:tcPr>
          <w:p>
            <w:pPr>
              <w:jc w:val="center"/>
            </w:pPr>
            <w:r>
              <w:t>Title/Capacity: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https://docstemplates-ca.com/contract-amendment/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ontract-amend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