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CANADA CREDIT APPLICATION FORM</w:t>
      </w:r>
    </w:p>
    <w:p/>
    <w:p/>
    <w:p>
      <w:r>
        <w:rPr>
          <w:b/>
          <w:sz w:val="22"/>
        </w:rPr>
        <w:t>1. APPLICANT INFORMATION</w:t>
      </w:r>
    </w:p>
    <w:p>
      <w:r>
        <w:rPr>
          <w:b w:val="0"/>
          <w:sz w:val="20"/>
        </w:rPr>
        <w:t>Full Legal Name: ____________________________________________________________</w:t>
      </w:r>
    </w:p>
    <w:p>
      <w:r>
        <w:rPr>
          <w:b w:val="0"/>
          <w:sz w:val="20"/>
        </w:rPr>
        <w:t>Business Name (if applicable): ________________________________________________</w:t>
      </w:r>
    </w:p>
    <w:p>
      <w:r>
        <w:rPr>
          <w:b w:val="0"/>
          <w:sz w:val="20"/>
        </w:rPr>
        <w:t>Date of Incorporation / Registration Number (if applicable): ____________________</w:t>
      </w:r>
    </w:p>
    <w:p>
      <w:r>
        <w:rPr>
          <w:b w:val="0"/>
          <w:sz w:val="20"/>
        </w:rPr>
        <w:t>Nature of Business: ___________________________________________________________</w:t>
      </w:r>
    </w:p>
    <w:p>
      <w:r>
        <w:rPr>
          <w:b w:val="0"/>
          <w:sz w:val="20"/>
        </w:rPr>
        <w:t>Business Phone Number: _______________________________________________________</w:t>
      </w:r>
    </w:p>
    <w:p>
      <w:r>
        <w:rPr>
          <w:b w:val="0"/>
          <w:sz w:val="20"/>
        </w:rPr>
        <w:t>Business Fax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_______________________________________________________________</w:t>
      </w:r>
    </w:p>
    <w:p>
      <w:r>
        <w:rPr>
          <w:b w:val="0"/>
          <w:sz w:val="20"/>
        </w:rPr>
        <w:t>Website (if any): _____________________________________________________________</w:t>
      </w:r>
    </w:p>
    <w:p/>
    <w:p>
      <w:r>
        <w:rPr>
          <w:b/>
          <w:sz w:val="22"/>
        </w:rPr>
        <w:t>2. BUSINESS ADDRESS</w:t>
      </w:r>
    </w:p>
    <w:p>
      <w:r>
        <w:rPr>
          <w:b w:val="0"/>
          <w:sz w:val="20"/>
        </w:rPr>
        <w:t>Street Address: _______________________________________________________________</w:t>
      </w:r>
    </w:p>
    <w:p>
      <w:r>
        <w:rPr>
          <w:b w:val="0"/>
          <w:sz w:val="20"/>
        </w:rPr>
        <w:t>City: _______________________________ Province: __________ Postal Code: _______</w:t>
      </w:r>
    </w:p>
    <w:p>
      <w:r>
        <w:rPr>
          <w:b w:val="0"/>
          <w:sz w:val="20"/>
        </w:rPr>
        <w:t>Mailing Address (if different): ________________________________________________</w:t>
      </w:r>
    </w:p>
    <w:p>
      <w:r>
        <w:rPr>
          <w:b w:val="0"/>
          <w:sz w:val="20"/>
        </w:rPr>
        <w:t>City: _______________________________ Province: __________ Postal Code: _______</w:t>
      </w:r>
    </w:p>
    <w:p/>
    <w:p>
      <w:r>
        <w:rPr>
          <w:b/>
          <w:sz w:val="22"/>
        </w:rPr>
        <w:t>3. OWNERSHIP / PRINCIPALS INFORMATION</w:t>
      </w:r>
    </w:p>
    <w:p>
      <w:r>
        <w:rPr>
          <w:b w:val="0"/>
          <w:sz w:val="20"/>
        </w:rPr>
        <w:t>Please provide details of all owners, partners, or officers holding 10% or more ownership interest.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t>Full Name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Title / Position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Ownership %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Phone Number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sz w:val="22"/>
        </w:rPr>
        <w:t>4. BANKING INFORMATION</w:t>
      </w:r>
    </w:p>
    <w:p>
      <w:r>
        <w:rPr>
          <w:b w:val="0"/>
          <w:sz w:val="20"/>
        </w:rPr>
        <w:t>Bank Name: _________________________________________________________________</w:t>
      </w:r>
    </w:p>
    <w:p>
      <w:r>
        <w:rPr>
          <w:b w:val="0"/>
          <w:sz w:val="20"/>
        </w:rPr>
        <w:t>Branch Address: _____________________________________________________________</w:t>
      </w:r>
    </w:p>
    <w:p>
      <w:r>
        <w:rPr>
          <w:b w:val="0"/>
          <w:sz w:val="20"/>
        </w:rPr>
        <w:t>Account Number(s): __________________________________________________________</w:t>
      </w:r>
    </w:p>
    <w:p>
      <w:r>
        <w:rPr>
          <w:b w:val="0"/>
          <w:sz w:val="20"/>
        </w:rPr>
        <w:t>Contact Person at Bank: 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_______________________________________________________________</w:t>
      </w:r>
    </w:p>
    <w:p/>
    <w:p>
      <w:r>
        <w:rPr>
          <w:b/>
          <w:sz w:val="22"/>
        </w:rPr>
        <w:t>5. TRADE REFERENCES</w:t>
      </w:r>
    </w:p>
    <w:p>
      <w:r>
        <w:rPr>
          <w:b w:val="0"/>
          <w:sz w:val="20"/>
        </w:rPr>
        <w:t>Please provide at least three trade references with whom you have credit terms.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t>Company Name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Contact Person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Phone Number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Account Open Since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sz w:val="22"/>
        </w:rPr>
        <w:t>6. CREDIT REQUESTED</w:t>
      </w:r>
    </w:p>
    <w:p>
      <w:r>
        <w:rPr>
          <w:b w:val="0"/>
          <w:sz w:val="20"/>
        </w:rPr>
        <w:t>Credit Limit Requested (CAD): _______________________</w:t>
      </w:r>
    </w:p>
    <w:p>
      <w:r>
        <w:rPr>
          <w:b w:val="0"/>
          <w:sz w:val="20"/>
        </w:rPr>
        <w:t>Expected Monthly Purchases (CAD): _______________________</w:t>
      </w:r>
    </w:p>
    <w:p>
      <w:r>
        <w:rPr>
          <w:b w:val="0"/>
          <w:sz w:val="20"/>
        </w:rPr>
        <w:t>Purpose of Credit: __________________________________________________________</w:t>
      </w:r>
    </w:p>
    <w:p/>
    <w:p>
      <w:r>
        <w:rPr>
          <w:b/>
          <w:sz w:val="22"/>
        </w:rPr>
        <w:t>7. LEGAL AND COMPLIANCE</w:t>
      </w:r>
    </w:p>
    <w:p>
      <w:r>
        <w:rPr>
          <w:b w:val="0"/>
          <w:sz w:val="20"/>
        </w:rPr>
        <w:t>a) The Applicant certifies that all information provided herein is true, complete, and correct to the best of its knowledge and belief.</w:t>
      </w:r>
    </w:p>
    <w:p>
      <w:r>
        <w:rPr>
          <w:b w:val="0"/>
          <w:sz w:val="20"/>
        </w:rPr>
        <w:t>b) The Applicant authorizes [Company Name] and its agents to contact any references or financial institutions to verify the information provided.</w:t>
      </w:r>
    </w:p>
    <w:p>
      <w:r>
        <w:rPr>
          <w:b w:val="0"/>
          <w:sz w:val="20"/>
        </w:rPr>
        <w:t>c) The Applicant agrees to comply with all applicable Canadian laws and regulations in the course of business and financial dealings with [Company Name].</w:t>
      </w:r>
    </w:p>
    <w:p>
      <w:r>
        <w:rPr>
          <w:b w:val="0"/>
          <w:sz w:val="20"/>
        </w:rPr>
        <w:t>d) The Applicant agrees to notify [Company Name] promptly in writing of any material change in its financial condition or ownership.</w:t>
      </w:r>
    </w:p>
    <w:p/>
    <w:p>
      <w:r>
        <w:rPr>
          <w:b/>
          <w:sz w:val="22"/>
        </w:rPr>
        <w:t>8. TERMS AND CONDITIONS</w:t>
      </w:r>
    </w:p>
    <w:p>
      <w:r>
        <w:rPr>
          <w:b w:val="0"/>
          <w:sz w:val="20"/>
        </w:rPr>
        <w:t>a) Payment Terms: Payment is due within 30 days from the date of invoice unless otherwise agreed in writing.</w:t>
      </w:r>
    </w:p>
    <w:p>
      <w:r>
        <w:rPr>
          <w:b w:val="0"/>
          <w:sz w:val="20"/>
        </w:rPr>
        <w:t>b) Interest on overdue accounts will be charged at a rate of 2% per month (26.82% per annum) or the maximum permitted by law, whichever is less.</w:t>
      </w:r>
    </w:p>
    <w:p>
      <w:r>
        <w:rPr>
          <w:b w:val="0"/>
          <w:sz w:val="20"/>
        </w:rPr>
        <w:t>c) The Applicant agrees to pay all costs of collection, including reasonable legal fees, in the event of default.</w:t>
      </w:r>
    </w:p>
    <w:p>
      <w:r>
        <w:rPr>
          <w:b w:val="0"/>
          <w:sz w:val="20"/>
        </w:rPr>
        <w:t>d) Credit privileges may be suspended or revoked at any time at the sole discretion of [Company Name].</w:t>
      </w:r>
    </w:p>
    <w:p>
      <w:r>
        <w:rPr>
          <w:b w:val="0"/>
          <w:sz w:val="20"/>
        </w:rPr>
        <w:t>e) This Agreement shall be governed by and construed in accordance with the laws of the Province in which [Company Name] operates and the laws of Canada applicable therein.</w:t>
      </w:r>
    </w:p>
    <w:p>
      <w:r>
        <w:rPr>
          <w:b w:val="0"/>
          <w:sz w:val="20"/>
        </w:rPr>
        <w:t>f) Any disputes arising from this credit application or subsequent transactions shall be subject to the exclusive jurisdiction of the courts of the Province.</w:t>
      </w:r>
    </w:p>
    <w:p/>
    <w:p>
      <w:r>
        <w:rPr>
          <w:b/>
          <w:sz w:val="22"/>
        </w:rPr>
        <w:t>9. PRIVACY CONSENT</w:t>
      </w:r>
    </w:p>
    <w:p>
      <w:r>
        <w:rPr>
          <w:b w:val="0"/>
          <w:sz w:val="20"/>
        </w:rPr>
        <w:t>The Applicant consents to [Company Name] collecting, using, and disclosing personal information for the purposes of assessing creditworthiness, administering the credit account, and marketing related products and services, in accordance with applicable Canadian privacy laws.</w:t>
      </w:r>
    </w:p>
    <w:p>
      <w:r>
        <w:rPr>
          <w:b w:val="0"/>
          <w:sz w:val="20"/>
        </w:rPr>
        <w:t>The Applicant has the right to access and correct personal information held by [Company Name].</w:t>
      </w:r>
    </w:p>
    <w:p/>
    <w:p>
      <w:r>
        <w:rPr>
          <w:b/>
          <w:sz w:val="22"/>
        </w:rPr>
        <w:t>10. DECLARATION AND SIGNATURE</w:t>
      </w:r>
    </w:p>
    <w:p>
      <w:r>
        <w:rPr>
          <w:b w:val="0"/>
          <w:sz w:val="20"/>
        </w:rPr>
        <w:t>I, the undersigned, hereby declare that I am authorized to act on behalf of the Applicant, and that the information provided in this Credit Application Form is true, accurate, and complete.</w:t>
      </w:r>
    </w:p>
    <w:p>
      <w:r>
        <w:rPr>
          <w:b w:val="0"/>
          <w:sz w:val="20"/>
        </w:rPr>
        <w:t>I agree to the terms and conditions stated herein and understand that providing false or misleading information may result in denial of credit or immediate termination of credit privileges.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 REPRESENTATIVE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COMPANY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https://docstemplates-ca.com/credit-application-form/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credit-application-form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