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CURRICULUM VITAE / COVER LETTER</w:t>
      </w:r>
    </w:p>
    <w:p/>
    <w:p/>
    <w:p>
      <w:r>
        <w:rPr>
          <w:b/>
          <w:sz w:val="22"/>
        </w:rPr>
        <w:t>Personal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City, Province, Postal Code: 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2"/>
        </w:rPr>
        <w:t>Objective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2"/>
        </w:rPr>
        <w:t>Education</w:t>
      </w:r>
    </w:p>
    <w:p>
      <w:r>
        <w:rPr>
          <w:b w:val="0"/>
          <w:sz w:val="20"/>
        </w:rPr>
        <w:t>Degree / Diploma: ____________________________________________________</w:t>
      </w:r>
    </w:p>
    <w:p>
      <w:r>
        <w:rPr>
          <w:b w:val="0"/>
          <w:sz w:val="20"/>
        </w:rPr>
        <w:t>Institution: __________________________________________________________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</w:t>
      </w:r>
    </w:p>
    <w:p>
      <w:r>
        <w:rPr>
          <w:b w:val="0"/>
          <w:sz w:val="20"/>
        </w:rPr>
        <w:t>Year of Completion: _________________________________________________</w:t>
      </w:r>
    </w:p>
    <w:p>
      <w:r>
        <w:rPr>
          <w:b w:val="0"/>
          <w:sz w:val="20"/>
        </w:rPr>
        <w:t>Honors/Awards: _______________________________________________________</w:t>
      </w:r>
    </w:p>
    <w:p/>
    <w:p>
      <w:r>
        <w:rPr>
          <w:b w:val="0"/>
          <w:sz w:val="20"/>
        </w:rPr>
        <w:t>Degree / Diploma: ____________________________________________________</w:t>
      </w:r>
    </w:p>
    <w:p>
      <w:r>
        <w:rPr>
          <w:b w:val="0"/>
          <w:sz w:val="20"/>
        </w:rPr>
        <w:t>Institution: __________________________________________________________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</w:t>
      </w:r>
    </w:p>
    <w:p>
      <w:r>
        <w:rPr>
          <w:b w:val="0"/>
          <w:sz w:val="20"/>
        </w:rPr>
        <w:t>Year of Completion: _________________________________________________</w:t>
      </w:r>
    </w:p>
    <w:p>
      <w:r>
        <w:rPr>
          <w:b w:val="0"/>
          <w:sz w:val="20"/>
        </w:rPr>
        <w:t>Honors/Awards: _______________________________________________________</w:t>
      </w:r>
    </w:p>
    <w:p/>
    <w:p>
      <w:r>
        <w:rPr>
          <w:b/>
          <w:sz w:val="22"/>
        </w:rPr>
        <w:t>Work Experience</w:t>
      </w:r>
    </w:p>
    <w:p>
      <w:r>
        <w:rPr>
          <w:b w:val="0"/>
          <w:sz w:val="20"/>
        </w:rPr>
        <w:t>Job Title: ____________________________________________________________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</w:t>
      </w:r>
    </w:p>
    <w:p>
      <w:r>
        <w:rPr>
          <w:b w:val="0"/>
          <w:sz w:val="20"/>
        </w:rPr>
        <w:t>Duration: ____________________________________________________________</w:t>
      </w:r>
    </w:p>
    <w:p>
      <w:r>
        <w:rPr>
          <w:b w:val="0"/>
          <w:sz w:val="20"/>
        </w:rPr>
        <w:t>Responsibilities: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 w:val="0"/>
          <w:sz w:val="20"/>
        </w:rPr>
        <w:t>Job Title: ____________________________________________________________</w:t>
      </w:r>
    </w:p>
    <w:p>
      <w:r>
        <w:rPr>
          <w:b w:val="0"/>
          <w:sz w:val="20"/>
        </w:rPr>
        <w:t>Company: _____________________________________________________________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</w:t>
      </w:r>
    </w:p>
    <w:p>
      <w:r>
        <w:rPr>
          <w:b w:val="0"/>
          <w:sz w:val="20"/>
        </w:rPr>
        <w:t>Duration: ____________________________________________________________</w:t>
      </w:r>
    </w:p>
    <w:p>
      <w:r>
        <w:rPr>
          <w:b w:val="0"/>
          <w:sz w:val="20"/>
        </w:rPr>
        <w:t>Responsibilities: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2"/>
        </w:rPr>
        <w:t>Skills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2"/>
        </w:rPr>
        <w:t>Certifications and Licenses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2"/>
        </w:rPr>
        <w:t>Languages</w:t>
      </w:r>
    </w:p>
    <w:p>
      <w:r>
        <w:rPr>
          <w:b w:val="0"/>
          <w:sz w:val="20"/>
        </w:rPr>
        <w:t>Language: ___________________________   Proficiency Level: ____________</w:t>
      </w:r>
    </w:p>
    <w:p>
      <w:r>
        <w:rPr>
          <w:b w:val="0"/>
          <w:sz w:val="20"/>
        </w:rPr>
        <w:t>Language: ___________________________   Proficiency Level: ____________</w:t>
      </w:r>
    </w:p>
    <w:p>
      <w:r>
        <w:rPr>
          <w:b w:val="0"/>
          <w:sz w:val="20"/>
        </w:rPr>
        <w:t>Language: ___________________________   Proficiency Level: ____________</w:t>
      </w:r>
    </w:p>
    <w:p/>
    <w:p>
      <w:r>
        <w:rPr>
          <w:b/>
          <w:sz w:val="22"/>
        </w:rPr>
        <w:t>References</w:t>
      </w:r>
    </w:p>
    <w:p>
      <w:r>
        <w:rPr>
          <w:b w:val="0"/>
          <w:sz w:val="20"/>
        </w:rPr>
        <w:t>Available upon request.</w:t>
      </w:r>
    </w:p>
    <w:p/>
    <w:p/>
    <w:p>
      <w:r>
        <w:rPr>
          <w:b/>
          <w:sz w:val="22"/>
        </w:rPr>
        <w:t>Cover Letter</w:t>
      </w:r>
    </w:p>
    <w:p>
      <w:r>
        <w:rPr>
          <w:b w:val="0"/>
          <w:sz w:val="20"/>
        </w:rPr>
        <w:t>Dear Hiring Manager,</w:t>
      </w:r>
    </w:p>
    <w:p/>
    <w:p>
      <w:r>
        <w:rPr>
          <w:b w:val="0"/>
          <w:sz w:val="20"/>
        </w:rPr>
        <w:t>I am writing to express my interest in the position advertised. With my skills, qualifications, and experience, I am confident that I would be a valuable addition to your team.</w:t>
      </w:r>
    </w:p>
    <w:p/>
    <w:p>
      <w:r>
        <w:rPr>
          <w:b w:val="0"/>
          <w:sz w:val="20"/>
        </w:rPr>
        <w:t>My educational background and work history have equipped me with the necessary abilities to excel in this role. I am highly motivated, responsible, and eager to contribute to your organization’s success.</w:t>
      </w:r>
    </w:p>
    <w:p/>
    <w:p>
      <w:r>
        <w:rPr>
          <w:b w:val="0"/>
          <w:sz w:val="20"/>
        </w:rPr>
        <w:t>I look forward to the opportunity to discuss my application further. Thank you for your time and consideration.</w:t>
      </w:r>
    </w:p>
    <w:p/>
    <w:p>
      <w:r>
        <w:rPr>
          <w:b w:val="0"/>
          <w:sz w:val="20"/>
        </w:rPr>
        <w:t>Yours sincerely,</w:t>
      </w:r>
    </w:p>
    <w:p/>
    <w:p/>
    <w:p/>
    <w:p>
      <w:r>
        <w:rPr>
          <w:b w:val="0"/>
          <w:sz w:val="20"/>
        </w:rPr>
        <w:t>Signature: ____________________________________</w:t>
      </w:r>
    </w:p>
    <w:p>
      <w:r>
        <w:rPr>
          <w:b w:val="0"/>
          <w:sz w:val="20"/>
        </w:rPr>
        <w:t>Name: 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Date: 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https://docstemplates-ca.com/cv-letter/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cv-letter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