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DIRECT DEPOSIT AUTHORIZATION FORM</w:t>
      </w:r>
    </w:p>
    <w:p/>
    <w:p/>
    <w:p>
      <w:r>
        <w:rPr>
          <w:b w:val="0"/>
          <w:sz w:val="20"/>
        </w:rPr>
        <w:t>Please complete this form to authorize direct deposit of payments to your bank account.</w:t>
      </w:r>
    </w:p>
    <w:p>
      <w:r>
        <w:rPr>
          <w:b w:val="0"/>
          <w:sz w:val="20"/>
        </w:rPr>
        <w:t>Ensure all information is accurate to avoid payment delays.</w:t>
      </w:r>
    </w:p>
    <w:p/>
    <w:p/>
    <w:p>
      <w:r>
        <w:rPr>
          <w:b/>
          <w:sz w:val="20"/>
        </w:rPr>
        <w:t>PERSONAL INFORMATION</w:t>
      </w:r>
    </w:p>
    <w:p>
      <w:r>
        <w:rPr>
          <w:b w:val="0"/>
          <w:sz w:val="20"/>
        </w:rPr>
        <w:t>Full Name: _______________________________________________________________</w:t>
      </w:r>
    </w:p>
    <w:p>
      <w:r>
        <w:rPr>
          <w:b w:val="0"/>
          <w:sz w:val="20"/>
        </w:rPr>
        <w:t>Employee Number / ID (if applicable): ______________________________________</w:t>
      </w:r>
    </w:p>
    <w:p>
      <w:r>
        <w:rPr>
          <w:b w:val="0"/>
          <w:sz w:val="20"/>
        </w:rPr>
        <w:t>Address: _________________________________________________________________</w:t>
      </w:r>
    </w:p>
    <w:p>
      <w:r>
        <w:rPr>
          <w:b w:val="0"/>
          <w:sz w:val="20"/>
        </w:rPr>
        <w:t>City: _________________________ Province: ______________ Postal Code: ________</w:t>
      </w:r>
    </w:p>
    <w:p>
      <w:r>
        <w:rPr>
          <w:b w:val="0"/>
          <w:sz w:val="20"/>
        </w:rPr>
        <w:t>Phone Number: _____________________________________________________________</w:t>
      </w:r>
    </w:p>
    <w:p>
      <w:r>
        <w:rPr>
          <w:b w:val="0"/>
          <w:sz w:val="20"/>
        </w:rPr>
        <w:t>Email Address: _____________________________________________________________</w:t>
      </w:r>
    </w:p>
    <w:p/>
    <w:p/>
    <w:p>
      <w:r>
        <w:rPr>
          <w:b/>
          <w:sz w:val="20"/>
        </w:rPr>
        <w:t>BANKING INFORMATION</w:t>
      </w:r>
    </w:p>
    <w:p>
      <w:r>
        <w:rPr>
          <w:b w:val="0"/>
          <w:sz w:val="20"/>
        </w:rPr>
        <w:t>Bank Name: ________________________________________________________________</w:t>
      </w:r>
    </w:p>
    <w:p>
      <w:r>
        <w:rPr>
          <w:b w:val="0"/>
          <w:sz w:val="20"/>
        </w:rPr>
        <w:t>Branch Address: ___________________________________________________________</w:t>
      </w:r>
    </w:p>
    <w:p>
      <w:r>
        <w:rPr>
          <w:b w:val="0"/>
          <w:sz w:val="20"/>
        </w:rPr>
        <w:t>City: _________________________ Province: ______________ Postal Code: ________</w:t>
      </w:r>
    </w:p>
    <w:p>
      <w:r>
        <w:rPr>
          <w:b w:val="0"/>
          <w:sz w:val="20"/>
        </w:rPr>
        <w:t>Phone Number: _____________________________________________________________</w:t>
      </w:r>
    </w:p>
    <w:p/>
    <w:p>
      <w:r>
        <w:rPr>
          <w:b w:val="0"/>
          <w:sz w:val="20"/>
        </w:rPr>
        <w:t>Please provide the following details for the account to which deposits will be made:</w:t>
      </w:r>
    </w:p>
    <w:p>
      <w:r>
        <w:rPr>
          <w:b w:val="0"/>
          <w:sz w:val="20"/>
        </w:rPr>
        <w:t>Account Holder Name: ______________________________________________________</w:t>
      </w:r>
    </w:p>
    <w:p>
      <w:r>
        <w:rPr>
          <w:b w:val="0"/>
          <w:sz w:val="20"/>
        </w:rPr>
        <w:t>Account Number: ___________________________________________________________</w:t>
      </w:r>
    </w:p>
    <w:p>
      <w:r>
        <w:rPr>
          <w:b w:val="0"/>
          <w:sz w:val="20"/>
        </w:rPr>
        <w:t>Transit Number (5 digits): _________________________________________________</w:t>
      </w:r>
    </w:p>
    <w:p>
      <w:r>
        <w:rPr>
          <w:b w:val="0"/>
          <w:sz w:val="20"/>
        </w:rPr>
        <w:t>Financial Institution Number (3 digits): ____________________________________</w:t>
      </w:r>
    </w:p>
    <w:p/>
    <w:p/>
    <w:p>
      <w:r>
        <w:rPr>
          <w:b/>
          <w:sz w:val="20"/>
        </w:rPr>
        <w:t>AUTHORIZATION</w:t>
      </w:r>
    </w:p>
    <w:p>
      <w:r>
        <w:rPr>
          <w:b w:val="0"/>
          <w:sz w:val="20"/>
        </w:rPr>
        <w:t>I hereby authorize [Company Name] (the “Company”) to deposit payments directly into the bank account specified above. I understand that this authorization will remain in effect until I provide written notice to cancel or change the direct deposit information. I agree to notify the Company promptly of any changes to my banking information.</w:t>
      </w:r>
    </w:p>
    <w:p/>
    <w:p>
      <w:r>
        <w:rPr>
          <w:b w:val="0"/>
          <w:sz w:val="20"/>
        </w:rPr>
        <w:t>I acknowledge that it is my responsibility to ensure the accuracy of the provided banking information. The Company shall not be held liable for any delays or losses resulting from incorrect or outdated information supplied by me.</w:t>
      </w:r>
    </w:p>
    <w:p/>
    <w:p/>
    <w:p>
      <w:r>
        <w:rPr>
          <w:b/>
          <w:sz w:val="20"/>
        </w:rPr>
        <w:t>PRIVACY AND LEGAL NOTICE</w:t>
      </w:r>
    </w:p>
    <w:p>
      <w:r>
        <w:rPr>
          <w:b w:val="0"/>
          <w:sz w:val="20"/>
        </w:rPr>
        <w:t>The personal information collected on this form is used solely for the purpose of processing direct deposit payments in accordance with applicable Canadian privacy laws and regulations. The Company will take reasonable steps to protect your information and will not disclose it to unauthorized parties.</w:t>
      </w:r>
    </w:p>
    <w:p/>
    <w:p/>
    <w:p>
      <w:r>
        <w:rPr>
          <w:b/>
          <w:sz w:val="20"/>
        </w:rPr>
        <w:t>SIGNATURE</w:t>
      </w:r>
    </w:p>
    <w:p>
      <w:r>
        <w:rPr>
          <w:b w:val="0"/>
          <w:sz w:val="20"/>
        </w:rPr>
        <w:t>I certify that the information provided on this form is true and correct to the best of my knowledge.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of Account Holder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____________________________________</w:t>
            </w:r>
          </w:p>
        </w:tc>
        <w:tc>
          <w:tcPr>
            <w:tcW w:type="dxa" w:w="4986"/>
            <w:tcBorders>
              <w:top w:val="nil"/>
              <w:left w:val="nil"/>
              <w:bottom w:val="nil"/>
              <w:right w:val="nil"/>
              <w:insideH w:val="nil"/>
              <w:insideV w:val="nil"/>
            </w:tcBorders>
          </w:tcPr>
          <w:p>
            <w:pPr>
              <w:jc w:val="center"/>
            </w:pPr>
            <w:r>
              <w:br/>
              <w:br/>
              <w:t>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Witness (if required): __________________________</w:t>
            </w:r>
          </w:p>
        </w:tc>
      </w:tr>
    </w:tbl>
    <w:p/>
    <w:p/>
    <w:p/>
    <w:p>
      <w:r>
        <w:rPr>
          <w:b/>
          <w:sz w:val="20"/>
        </w:rPr>
        <w:t>FOR COMPANY USE ONLY</w:t>
      </w:r>
    </w:p>
    <w:p>
      <w:r>
        <w:rPr>
          <w:b w:val="0"/>
          <w:sz w:val="20"/>
        </w:rPr>
        <w:t>Processed by: _______________________________________________________________</w:t>
      </w:r>
    </w:p>
    <w:p>
      <w:r>
        <w:rPr>
          <w:b w:val="0"/>
          <w:sz w:val="20"/>
        </w:rPr>
        <w:t>Date Processed: _____________________________________________________________</w:t>
      </w:r>
    </w:p>
    <w:p>
      <w:r>
        <w:rPr>
          <w:b w:val="0"/>
          <w:sz w:val="20"/>
        </w:rPr>
        <w:t>Verified by: ________________________________________________________________</w:t>
      </w:r>
    </w:p>
    <w:p>
      <w:r>
        <w:rPr>
          <w:b w:val="0"/>
          <w:sz w:val="20"/>
        </w:rPr>
        <w:t>Notes: ______________________________________________________________________</w:t>
      </w:r>
    </w:p>
    <w:p>
      <w:r>
        <w:rPr>
          <w:b w:val="0"/>
          <w:sz w:val="20"/>
        </w:rPr>
        <w:t>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https://docstemplates-ca.com/direct-deposit-form/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direct-deposit-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