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DONATION LETTER REQUEST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Organization Name: 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City/Province/Postal Code: ______________________________________________</w:t>
      </w:r>
    </w:p>
    <w:p>
      <w:r>
        <w:rPr>
          <w:b w:val="0"/>
          <w:sz w:val="20"/>
        </w:rPr>
        <w:t>Contact Person: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Donor Information:</w:t>
      </w:r>
    </w:p>
    <w:p>
      <w:r>
        <w:rPr>
          <w:b w:val="0"/>
          <w:sz w:val="20"/>
        </w:rPr>
        <w:t>Full Name / Organization: 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City/Province/Postal Code: 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Subject of Donation Request: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Purpose and Use of Donation:</w:t>
      </w:r>
    </w:p>
    <w:p>
      <w:r>
        <w:rPr>
          <w:b w:val="0"/>
          <w:sz w:val="20"/>
        </w:rPr>
        <w:t>The requested donation will be used exclusively for the following purpose(s),</w:t>
      </w:r>
    </w:p>
    <w:p>
      <w:r>
        <w:rPr>
          <w:b w:val="0"/>
          <w:sz w:val="20"/>
        </w:rPr>
        <w:t>in accordance with your organizational policies and Canadian law: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Donation Details:</w:t>
      </w:r>
    </w:p>
    <w:p>
      <w:r>
        <w:rPr>
          <w:b w:val="0"/>
          <w:sz w:val="20"/>
        </w:rPr>
        <w:t>Type of Donation (e.g., cash, goods, services): ___________________________</w:t>
      </w:r>
    </w:p>
    <w:p>
      <w:r>
        <w:rPr>
          <w:b w:val="0"/>
          <w:sz w:val="20"/>
        </w:rPr>
        <w:t>Estimated Value: ________________________________________________________</w:t>
      </w:r>
    </w:p>
    <w:p>
      <w:r>
        <w:rPr>
          <w:b w:val="0"/>
          <w:sz w:val="20"/>
        </w:rPr>
        <w:t>Donation Delivery Method: _______________________________________________</w:t>
      </w:r>
    </w:p>
    <w:p>
      <w:r>
        <w:rPr>
          <w:b w:val="0"/>
          <w:sz w:val="20"/>
        </w:rPr>
        <w:t>Intended Donation Date or Period: _______________________________________</w:t>
      </w:r>
    </w:p>
    <w:p/>
    <w:p>
      <w:r>
        <w:rPr>
          <w:b/>
          <w:sz w:val="20"/>
        </w:rPr>
        <w:t>Legal and Tax Compliance:</w:t>
      </w:r>
    </w:p>
    <w:p>
      <w:r>
        <w:rPr>
          <w:b w:val="0"/>
          <w:sz w:val="20"/>
        </w:rPr>
        <w:t>The undersigned confirms that all information provided in this donation request</w:t>
      </w:r>
    </w:p>
    <w:p>
      <w:r>
        <w:rPr>
          <w:b w:val="0"/>
          <w:sz w:val="20"/>
        </w:rPr>
        <w:t>is truthful and accurate to the best of their knowledge. Any donation made will</w:t>
      </w:r>
    </w:p>
    <w:p>
      <w:r>
        <w:rPr>
          <w:b w:val="0"/>
          <w:sz w:val="20"/>
        </w:rPr>
        <w:t>be in strict compliance with applicable Canadian federal and provincial laws,</w:t>
      </w:r>
    </w:p>
    <w:p>
      <w:r>
        <w:rPr>
          <w:b w:val="0"/>
          <w:sz w:val="20"/>
        </w:rPr>
        <w:t>including but not limited to the Income Tax Act and regulations governing charitable</w:t>
      </w:r>
    </w:p>
    <w:p>
      <w:r>
        <w:rPr>
          <w:b w:val="0"/>
          <w:sz w:val="20"/>
        </w:rPr>
        <w:t>donations.</w:t>
      </w:r>
    </w:p>
    <w:p/>
    <w:p>
      <w:r>
        <w:rPr>
          <w:b w:val="0"/>
          <w:sz w:val="20"/>
        </w:rPr>
        <w:t>Where applicable, the recipient organization agrees to provide an official tax receipt</w:t>
      </w:r>
    </w:p>
    <w:p>
      <w:r>
        <w:rPr>
          <w:b w:val="0"/>
          <w:sz w:val="20"/>
        </w:rPr>
        <w:t>in accordance with the Canada Revenue Agency guidelines for charitable donations.</w:t>
      </w:r>
    </w:p>
    <w:p/>
    <w:p>
      <w:r>
        <w:rPr>
          <w:b/>
          <w:sz w:val="20"/>
        </w:rPr>
        <w:t>Conditions of Donation:</w:t>
      </w:r>
    </w:p>
    <w:p>
      <w:r>
        <w:rPr>
          <w:b w:val="0"/>
          <w:sz w:val="20"/>
        </w:rPr>
        <w:t>Any donation received is subject to acceptance by the recipient organization and</w:t>
      </w:r>
    </w:p>
    <w:p>
      <w:r>
        <w:rPr>
          <w:b w:val="0"/>
          <w:sz w:val="20"/>
        </w:rPr>
        <w:t>may be declined or returned if not suitable or if it conflicts with the organization’s</w:t>
      </w:r>
    </w:p>
    <w:p>
      <w:r>
        <w:rPr>
          <w:b w:val="0"/>
          <w:sz w:val="20"/>
        </w:rPr>
        <w:t>mission, policies, or legal requirements.</w:t>
      </w:r>
    </w:p>
    <w:p>
      <w:r>
        <w:rPr>
          <w:b w:val="0"/>
          <w:sz w:val="20"/>
        </w:rPr>
        <w:t>The donor acknowledges that all donations are irrevocable and become the sole property</w:t>
      </w:r>
    </w:p>
    <w:p>
      <w:r>
        <w:rPr>
          <w:b w:val="0"/>
          <w:sz w:val="20"/>
        </w:rPr>
        <w:t>of the recipient organization upon acceptance, except where otherwise specified.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Both parties agree to maintain confidentiality regarding sensitive information disclosed</w:t>
      </w:r>
    </w:p>
    <w:p>
      <w:r>
        <w:rPr>
          <w:b w:val="0"/>
          <w:sz w:val="20"/>
        </w:rPr>
        <w:t>in connection with this donation request, except as otherwise required by law or agreed</w:t>
      </w:r>
    </w:p>
    <w:p>
      <w:r>
        <w:rPr>
          <w:b w:val="0"/>
          <w:sz w:val="20"/>
        </w:rPr>
        <w:t>in writing.</w:t>
      </w:r>
    </w:p>
    <w:p/>
    <w:p>
      <w:r>
        <w:rPr>
          <w:b/>
          <w:sz w:val="20"/>
        </w:rPr>
        <w:t>Liability:</w:t>
      </w:r>
    </w:p>
    <w:p>
      <w:r>
        <w:rPr>
          <w:b w:val="0"/>
          <w:sz w:val="20"/>
        </w:rPr>
        <w:t>The donor agrees that the recipient organization shall not be held liable for any</w:t>
      </w:r>
    </w:p>
    <w:p>
      <w:r>
        <w:rPr>
          <w:b w:val="0"/>
          <w:sz w:val="20"/>
        </w:rPr>
        <w:t>damages, losses, or injuries resulting from the acceptance or use of the donation.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donation request and any resulting donation shall be governed by and construed</w:t>
      </w:r>
    </w:p>
    <w:p>
      <w:r>
        <w:rPr>
          <w:b w:val="0"/>
          <w:sz w:val="20"/>
        </w:rPr>
        <w:t>in accordance with the laws of the Province of __________________________________,</w:t>
      </w:r>
    </w:p>
    <w:p>
      <w:r>
        <w:rPr>
          <w:b w:val="0"/>
          <w:sz w:val="20"/>
        </w:rPr>
        <w:t>and the federal laws of Canada applicable therein.</w:t>
      </w:r>
    </w:p>
    <w:p>
      <w:r>
        <w:rPr>
          <w:b w:val="0"/>
          <w:sz w:val="20"/>
        </w:rPr>
        <w:t>Any disputes arising in connection with this donation shall be subject to the exclusive</w:t>
      </w:r>
    </w:p>
    <w:p>
      <w:r>
        <w:rPr>
          <w:b w:val="0"/>
          <w:sz w:val="20"/>
        </w:rPr>
        <w:t>jurisdiction of the courts of that province.</w:t>
      </w:r>
    </w:p>
    <w:p/>
    <w:p/>
    <w:p>
      <w:r>
        <w:rPr>
          <w:b w:val="0"/>
          <w:sz w:val="20"/>
        </w:rPr>
        <w:t>Place of Signing: _________________________________________________</w:t>
      </w:r>
    </w:p>
    <w:p>
      <w:r>
        <w:rPr>
          <w:b w:val="0"/>
          <w:sz w:val="20"/>
        </w:rPr>
        <w:t>Date of Signing: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https://docstemplates-ca.com/donation-letter-request/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donation-letter-reques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