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REFERENCE LETTER</w:t>
      </w:r>
    </w:p>
    <w:p/>
    <w:p/>
    <w:p>
      <w:r>
        <w:rPr>
          <w:b/>
          <w:sz w:val="20"/>
        </w:rPr>
        <w:t>Company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Recommender Information:</w:t>
      </w:r>
    </w:p>
    <w:p>
      <w:r>
        <w:rPr>
          <w:b w:val="0"/>
          <w:sz w:val="20"/>
        </w:rPr>
        <w:t>Name: _________________________________________________________________</w:t>
      </w:r>
    </w:p>
    <w:p>
      <w:r>
        <w:rPr>
          <w:b w:val="0"/>
          <w:sz w:val="20"/>
        </w:rPr>
        <w:t>Position/Title: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To Whom It May Concern:</w:t>
      </w:r>
    </w:p>
    <w:p/>
    <w:p>
      <w:r>
        <w:rPr>
          <w:b w:val="0"/>
          <w:sz w:val="20"/>
        </w:rPr>
        <w:t>This letter is provided at the request of the employee named below, and serves as a formal reference in respect of their employment with our company. It is intended to assist the employee in their future employment endeavors.</w:t>
      </w:r>
    </w:p>
    <w:p/>
    <w:p>
      <w:r>
        <w:rPr>
          <w:b/>
          <w:sz w:val="20"/>
        </w:rPr>
        <w:t>Employee Information:</w:t>
      </w:r>
    </w:p>
    <w:p>
      <w:r>
        <w:rPr>
          <w:b w:val="0"/>
          <w:sz w:val="20"/>
        </w:rPr>
        <w:t>Full Name: ____________________________________________________________</w:t>
      </w:r>
    </w:p>
    <w:p>
      <w:r>
        <w:rPr>
          <w:b w:val="0"/>
          <w:sz w:val="20"/>
        </w:rPr>
        <w:t>Position/Title Held: ____________________________________________________</w:t>
      </w:r>
    </w:p>
    <w:p>
      <w:r>
        <w:rPr>
          <w:b w:val="0"/>
          <w:sz w:val="20"/>
        </w:rPr>
        <w:t>Department: ____________________________________________________________</w:t>
      </w:r>
    </w:p>
    <w:p>
      <w:r>
        <w:rPr>
          <w:b w:val="0"/>
          <w:sz w:val="20"/>
        </w:rPr>
        <w:t>Employment Start Date: _________________________________________________</w:t>
      </w:r>
    </w:p>
    <w:p>
      <w:r>
        <w:rPr>
          <w:b w:val="0"/>
          <w:sz w:val="20"/>
        </w:rPr>
        <w:t>Employment End Date: ___________________________________________________</w:t>
      </w:r>
    </w:p>
    <w:p/>
    <w:p>
      <w:r>
        <w:rPr>
          <w:b/>
          <w:sz w:val="20"/>
        </w:rPr>
        <w:t>Employment Status:</w:t>
      </w:r>
    </w:p>
    <w:p>
      <w:r>
        <w:rPr>
          <w:b w:val="0"/>
          <w:sz w:val="20"/>
        </w:rPr>
        <w:t>☐ Full-Time    ☐ Part-Time    ☐ Contract    ☐ Temporary    ☐ Other: ________</w:t>
      </w:r>
    </w:p>
    <w:p/>
    <w:p>
      <w:r>
        <w:rPr>
          <w:b/>
          <w:sz w:val="20"/>
        </w:rPr>
        <w:t>Summary of Duties and Responsibilities: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Performance and Conduct:</w:t>
      </w:r>
    </w:p>
    <w:p>
      <w:r>
        <w:rPr>
          <w:b w:val="0"/>
          <w:sz w:val="20"/>
        </w:rPr>
        <w:t>During their tenure with our company, the employee consistently demonstrated the following qualities:</w:t>
      </w:r>
    </w:p>
    <w:p>
      <w:r>
        <w:rPr>
          <w:b w:val="0"/>
          <w:sz w:val="20"/>
        </w:rPr>
        <w:t xml:space="preserve"> - Quality of Work: _____________________________________________________</w:t>
      </w:r>
    </w:p>
    <w:p>
      <w:r>
        <w:rPr>
          <w:b w:val="0"/>
          <w:sz w:val="20"/>
        </w:rPr>
        <w:t xml:space="preserve"> - Reliability and Punctuality: __________________________________________</w:t>
      </w:r>
    </w:p>
    <w:p>
      <w:r>
        <w:rPr>
          <w:b w:val="0"/>
          <w:sz w:val="20"/>
        </w:rPr>
        <w:t xml:space="preserve"> - Teamwork and Collaboration: ___________________________________________</w:t>
      </w:r>
    </w:p>
    <w:p>
      <w:r>
        <w:rPr>
          <w:b w:val="0"/>
          <w:sz w:val="20"/>
        </w:rPr>
        <w:t xml:space="preserve"> - Communication Skills: _________________________________________________</w:t>
      </w:r>
    </w:p>
    <w:p>
      <w:r>
        <w:rPr>
          <w:b w:val="0"/>
          <w:sz w:val="20"/>
        </w:rPr>
        <w:t xml:space="preserve"> - Initiative and Problem-Solving: _______________________________________</w:t>
      </w:r>
    </w:p>
    <w:p>
      <w:r>
        <w:rPr>
          <w:b w:val="0"/>
          <w:sz w:val="20"/>
        </w:rPr>
        <w:t xml:space="preserve"> - Adherence to Company Policies and Procedures: _________________________</w:t>
      </w:r>
    </w:p>
    <w:p/>
    <w:p>
      <w:r>
        <w:rPr>
          <w:b/>
          <w:sz w:val="20"/>
        </w:rPr>
        <w:t>Reason for Leaving:</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Eligibility for Rehire:</w:t>
      </w:r>
    </w:p>
    <w:p>
      <w:r>
        <w:rPr>
          <w:b w:val="0"/>
          <w:sz w:val="20"/>
        </w:rPr>
        <w:t>The employee is ☐ eligible ☐ not eligible for rehire with our company.</w:t>
      </w:r>
    </w:p>
    <w:p/>
    <w:p>
      <w:r>
        <w:rPr>
          <w:b w:val="0"/>
          <w:sz w:val="20"/>
        </w:rPr>
        <w:t>I hereby confirm that the information provided in this reference letter is true, accurate, and based on my knowledge as the authorized representative of the company. This reference letter is provided without any liability on the part of the company or its representatives and is intended solely for the use of the recipient.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Notes: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https://docstemplates-ca.com/employee-reference-letter/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employee-reference-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