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EMPLOYEE WARNING LETTER</w:t>
      </w:r>
    </w:p>
    <w:p/>
    <w:p/>
    <w:p>
      <w:r>
        <w:rPr>
          <w:b/>
          <w:sz w:val="20"/>
        </w:rPr>
        <w:t>Employer Information:</w:t>
      </w:r>
    </w:p>
    <w:p>
      <w:r>
        <w:rPr>
          <w:b w:val="0"/>
          <w:sz w:val="20"/>
        </w:rPr>
        <w:t>Company Name: ________________________________________________________________</w:t>
      </w:r>
    </w:p>
    <w:p>
      <w:r>
        <w:rPr>
          <w:b w:val="0"/>
          <w:sz w:val="20"/>
        </w:rPr>
        <w:t>Address: _____________________________________________________________________</w:t>
      </w:r>
    </w:p>
    <w:p>
      <w:r>
        <w:rPr>
          <w:b w:val="0"/>
          <w:sz w:val="20"/>
        </w:rPr>
        <w:t>Phone: _______________________________________________________________________</w:t>
      </w:r>
    </w:p>
    <w:p>
      <w:r>
        <w:rPr>
          <w:b w:val="0"/>
          <w:sz w:val="20"/>
        </w:rPr>
        <w:t>Email: _______________________________________________________________________</w:t>
      </w:r>
    </w:p>
    <w:p/>
    <w:p>
      <w:r>
        <w:rPr>
          <w:b/>
          <w:sz w:val="20"/>
        </w:rPr>
        <w:t>Employee Information:</w:t>
      </w:r>
    </w:p>
    <w:p>
      <w:r>
        <w:rPr>
          <w:b w:val="0"/>
          <w:sz w:val="20"/>
        </w:rPr>
        <w:t>Full Name: _________________________________________________________________</w:t>
      </w:r>
    </w:p>
    <w:p>
      <w:r>
        <w:rPr>
          <w:b w:val="0"/>
          <w:sz w:val="20"/>
        </w:rPr>
        <w:t>Position: ___________________________________________________________________</w:t>
      </w:r>
    </w:p>
    <w:p>
      <w:r>
        <w:rPr>
          <w:b w:val="0"/>
          <w:sz w:val="20"/>
        </w:rPr>
        <w:t>Employee ID (if applicable): _________________________________________________</w:t>
      </w:r>
    </w:p>
    <w:p>
      <w:r>
        <w:rPr>
          <w:b w:val="0"/>
          <w:sz w:val="20"/>
        </w:rPr>
        <w:t>Department: _________________________________________________________________</w:t>
      </w:r>
    </w:p>
    <w:p/>
    <w:p>
      <w:r>
        <w:rPr>
          <w:b/>
          <w:sz w:val="20"/>
        </w:rPr>
        <w:t>Subject: Formal Warning</w:t>
      </w:r>
    </w:p>
    <w:p/>
    <w:p>
      <w:r>
        <w:rPr>
          <w:b w:val="0"/>
          <w:sz w:val="20"/>
        </w:rPr>
        <w:t>Dear Employee,</w:t>
      </w:r>
    </w:p>
    <w:p/>
    <w:p>
      <w:r>
        <w:rPr>
          <w:b w:val="0"/>
          <w:sz w:val="20"/>
        </w:rPr>
        <w:t>This letter serves as a formal warning in accordance with the policies of the company and applicable Canadian employment laws. The purpose of this letter is to bring to your attention certain conduct or performance issues that require immediate correction and improvement.</w:t>
      </w:r>
    </w:p>
    <w:p/>
    <w:p>
      <w:r>
        <w:rPr>
          <w:b/>
          <w:sz w:val="20"/>
        </w:rPr>
        <w:t>Details of the Incident/Issue:</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Previous Discussions or Warnings (if any):</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Company Policy Reference:</w:t>
      </w:r>
    </w:p>
    <w:p>
      <w:r>
        <w:rPr>
          <w:b w:val="0"/>
          <w:sz w:val="20"/>
        </w:rPr>
        <w:t>The behavior/performance described above is in violation of the following company policies or standards:</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Required Improvements and Expectations:</w:t>
      </w:r>
    </w:p>
    <w:p>
      <w:r>
        <w:rPr>
          <w:b w:val="0"/>
          <w:sz w:val="20"/>
        </w:rPr>
        <w:t>You are required to take immediate corrective action in order to remedy the issues described. Specifically, you must:</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Consequences of Non-Compliance:</w:t>
      </w:r>
    </w:p>
    <w:p>
      <w:r>
        <w:rPr>
          <w:b w:val="0"/>
          <w:sz w:val="20"/>
        </w:rPr>
        <w:t>Failure to demonstrate satisfactory improvement may result in further disciplinary action, up to and including termination of employment, in accordance with Canadian employment standards and company policies.</w:t>
      </w:r>
    </w:p>
    <w:p/>
    <w:p>
      <w:r>
        <w:rPr>
          <w:b/>
          <w:sz w:val="20"/>
        </w:rPr>
        <w:t>Support Available:</w:t>
      </w:r>
    </w:p>
    <w:p>
      <w:r>
        <w:rPr>
          <w:b w:val="0"/>
          <w:sz w:val="20"/>
        </w:rPr>
        <w:t>The company is prepared to assist you in meeting these expectations. Please contact your supervisor or Human Resources to discuss any support or resources you may require.</w:t>
      </w:r>
    </w:p>
    <w:p/>
    <w:p>
      <w:r>
        <w:rPr>
          <w:b/>
          <w:sz w:val="20"/>
        </w:rPr>
        <w:t>Acknowledgment of Receipt:</w:t>
      </w:r>
    </w:p>
    <w:p>
      <w:r>
        <w:rPr>
          <w:b w:val="0"/>
          <w:sz w:val="20"/>
        </w:rPr>
        <w:t>Please sign below to acknowledge that you have received and understood this warning letter. Your signature does not necessarily indicate agreement with the contents but confirms that you have been informed.</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MANAGER / SUPERVISOR</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sz w:val="20"/>
        </w:rPr>
        <w:t>Confidentiality Notice:</w:t>
      </w:r>
    </w:p>
    <w:p>
      <w:r>
        <w:rPr>
          <w:b w:val="0"/>
          <w:sz w:val="20"/>
        </w:rPr>
        <w:t>This letter and its contents are confidential and intended solely for the recipient. Unauthorized disclosure, copying, or distribution is prohibited.</w:t>
      </w:r>
    </w:p>
    <w:p/>
    <w:p>
      <w:r>
        <w:rPr>
          <w:b/>
          <w:sz w:val="20"/>
        </w:rPr>
        <w:t>Legal Compliance:</w:t>
      </w:r>
    </w:p>
    <w:p>
      <w:r>
        <w:rPr>
          <w:b w:val="0"/>
          <w:sz w:val="20"/>
        </w:rPr>
        <w:t>This disciplinary action is issued in compliance with applicable Canadian employment laws, including but not limited to the Canada Labour Code and relevant provincial legislation. The employee retains the right to respond or appeal according to company policy and legal provisions.</w:t>
      </w:r>
    </w:p>
    <w:p/>
    <w:p/>
    <w:p>
      <w:r>
        <w:rPr>
          <w:b w:val="0"/>
          <w:sz w:val="20"/>
        </w:rPr>
        <w:t>Sincerely,</w:t>
      </w:r>
    </w:p>
    <w:p/>
    <w:p/>
    <w:p/>
    <w:p>
      <w:r>
        <w:rPr>
          <w:b w:val="0"/>
          <w:sz w:val="20"/>
        </w:rPr>
        <w:t>______________________________</w:t>
      </w:r>
    </w:p>
    <w:p>
      <w:r>
        <w:rPr>
          <w:b w:val="0"/>
          <w:sz w:val="20"/>
        </w:rPr>
        <w:t>Authorized Company Representative</w:t>
      </w:r>
    </w:p>
    <w:p>
      <w:r>
        <w:rPr>
          <w:b w:val="0"/>
          <w:sz w:val="20"/>
        </w:rPr>
        <w:t>Title: 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https://docstemplates-ca.com/employee-warning-letter/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employee-warning-letter/"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