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OFFER LETTER</w:t>
      </w:r>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Candidate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Dear ____________________________,</w:t>
      </w:r>
    </w:p>
    <w:p/>
    <w:p>
      <w:r>
        <w:rPr>
          <w:b w:val="0"/>
          <w:sz w:val="20"/>
        </w:rPr>
        <w:t>We are pleased to offer you employment with ______________ (the “Company”). This letter outlines the terms and conditions of your employment with the Company, subject to your acceptance of this offer and fulfillment of all applicable conditions.</w:t>
      </w:r>
    </w:p>
    <w:p/>
    <w:p>
      <w:r>
        <w:rPr>
          <w:b/>
          <w:sz w:val="20"/>
        </w:rPr>
        <w:t>1. Position and Duties</w:t>
      </w:r>
    </w:p>
    <w:p>
      <w:r>
        <w:rPr>
          <w:b w:val="0"/>
          <w:sz w:val="20"/>
        </w:rPr>
        <w:t>You will be employed in the position of _______________________________. You will report directly to ___________________________ or such other person as the Company may designate. Your duties and responsibilities are those customarily associated with this position and such other duties as may be assigned from time to time.</w:t>
      </w:r>
    </w:p>
    <w:p/>
    <w:p>
      <w:r>
        <w:rPr>
          <w:b/>
          <w:sz w:val="20"/>
        </w:rPr>
        <w:t>2. Commencement of Employment</w:t>
      </w:r>
    </w:p>
    <w:p>
      <w:r>
        <w:rPr>
          <w:b w:val="0"/>
          <w:sz w:val="20"/>
        </w:rPr>
        <w:t>Your employment will commence on the date agreed upon by both parties. This offer is contingent upon your providing all necessary documentation and fulfilling any required background checks or other pre-employment conditions as required by law or Company policy.</w:t>
      </w:r>
    </w:p>
    <w:p/>
    <w:p>
      <w:r>
        <w:rPr>
          <w:b/>
          <w:sz w:val="20"/>
        </w:rPr>
        <w:t>3. Place of Work</w:t>
      </w:r>
    </w:p>
    <w:p>
      <w:r>
        <w:rPr>
          <w:b w:val="0"/>
          <w:sz w:val="20"/>
        </w:rPr>
        <w:t>Your primary place of work will be at __________________________________________________, or such other location as the Company may reasonably require.</w:t>
      </w:r>
    </w:p>
    <w:p/>
    <w:p>
      <w:r>
        <w:rPr>
          <w:b/>
          <w:sz w:val="20"/>
        </w:rPr>
        <w:t>4. Hours of Work</w:t>
      </w:r>
    </w:p>
    <w:p>
      <w:r>
        <w:rPr>
          <w:b w:val="0"/>
          <w:sz w:val="20"/>
        </w:rPr>
        <w:t>Your regular working hours will be from _______________ to _______________, _______________ days per week, totaling _______________ hours per week. The Company may require reasonable additional hours to fulfill your duties without additional compensation.</w:t>
      </w:r>
    </w:p>
    <w:p/>
    <w:p>
      <w:r>
        <w:rPr>
          <w:b/>
          <w:sz w:val="20"/>
        </w:rPr>
        <w:t>5. Compensation</w:t>
      </w:r>
    </w:p>
    <w:p>
      <w:r>
        <w:rPr>
          <w:b w:val="0"/>
          <w:sz w:val="20"/>
        </w:rPr>
        <w:t>You will be paid a salary of $________________ per annum, payable in accordance with the Company’s regular payroll schedule and subject to all applicable withholdings and deductions required by law.</w:t>
      </w:r>
    </w:p>
    <w:p/>
    <w:p>
      <w:r>
        <w:rPr>
          <w:b/>
          <w:sz w:val="20"/>
        </w:rPr>
        <w:t>6. Benefits</w:t>
      </w:r>
    </w:p>
    <w:p>
      <w:r>
        <w:rPr>
          <w:b w:val="0"/>
          <w:sz w:val="20"/>
        </w:rPr>
        <w:t>You will be eligible to participate in the Company’s benefit plans and programs, subject to the terms and conditions of those plans and programs, including any applicable waiting periods. Details regarding benefits will be provided separately.</w:t>
      </w:r>
    </w:p>
    <w:p/>
    <w:p>
      <w:r>
        <w:rPr>
          <w:b/>
          <w:sz w:val="20"/>
        </w:rPr>
        <w:t>7. Vacation</w:t>
      </w:r>
    </w:p>
    <w:p>
      <w:r>
        <w:rPr>
          <w:b w:val="0"/>
          <w:sz w:val="20"/>
        </w:rPr>
        <w:t>You will be entitled to vacation leave in accordance with the provisions of the Canada Labour Code and any applicable provincial legislation and Company policies. Vacation time must be scheduled in advance and approved by your supervisor.</w:t>
      </w:r>
    </w:p>
    <w:p/>
    <w:p>
      <w:r>
        <w:rPr>
          <w:b/>
          <w:sz w:val="20"/>
        </w:rPr>
        <w:t>8. Probationary Period</w:t>
      </w:r>
    </w:p>
    <w:p>
      <w:r>
        <w:rPr>
          <w:b w:val="0"/>
          <w:sz w:val="20"/>
        </w:rPr>
        <w:t>Your employment will be subject to a probationary period of _______________ months, during which your performance and suitability for the position will be evaluated. The Company may terminate your employment during or at the end of this period without notice or pay in lieu thereof, subject to applicable law.</w:t>
      </w:r>
    </w:p>
    <w:p/>
    <w:p>
      <w:r>
        <w:rPr>
          <w:b/>
          <w:sz w:val="20"/>
        </w:rPr>
        <w:t>9. Confidentiality and Intellectual Property</w:t>
      </w:r>
    </w:p>
    <w:p>
      <w:r>
        <w:rPr>
          <w:b w:val="0"/>
          <w:sz w:val="20"/>
        </w:rPr>
        <w:t>You acknowledge that during the course of your employment you will have access to confidential and proprietary information of the Company. You agree to keep such information confidential both during and after termination of your employment. Any intellectual property created during your employment related to the Company’s business shall be the exclusive property of the Company.</w:t>
      </w:r>
    </w:p>
    <w:p/>
    <w:p>
      <w:r>
        <w:rPr>
          <w:b/>
          <w:sz w:val="20"/>
        </w:rPr>
        <w:t>10. Termination of Employment</w:t>
      </w:r>
    </w:p>
    <w:p>
      <w:r>
        <w:rPr>
          <w:b w:val="0"/>
          <w:sz w:val="20"/>
        </w:rPr>
        <w:t>Either party may terminate this employment relationship at any time by providing written notice or payment in lieu of notice in accordance with applicable laws. Termination for cause may occur without notice or payment. Upon termination, you agree to return all Company property and settle any outstanding obligations.</w:t>
      </w:r>
    </w:p>
    <w:p/>
    <w:p>
      <w:r>
        <w:rPr>
          <w:b/>
          <w:sz w:val="20"/>
        </w:rPr>
        <w:t>11. Compliance with Company Policies</w:t>
      </w:r>
    </w:p>
    <w:p>
      <w:r>
        <w:rPr>
          <w:b w:val="0"/>
          <w:sz w:val="20"/>
        </w:rPr>
        <w:t>You agree to comply with all lawful policies, rules, and procedures of the Company, as amended from time to time.</w:t>
      </w:r>
    </w:p>
    <w:p/>
    <w:p>
      <w:r>
        <w:rPr>
          <w:b/>
          <w:sz w:val="20"/>
        </w:rPr>
        <w:t>12. Entire Agreement</w:t>
      </w:r>
    </w:p>
    <w:p>
      <w:r>
        <w:rPr>
          <w:b w:val="0"/>
          <w:sz w:val="20"/>
        </w:rPr>
        <w:t>This letter, together with any referenced documents, constitutes the entire agreement between you and the Company regarding your employment and supersedes all prior agreements or understandings, whether written or oral.</w:t>
      </w:r>
    </w:p>
    <w:p/>
    <w:p>
      <w:r>
        <w:rPr>
          <w:b/>
          <w:sz w:val="20"/>
        </w:rPr>
        <w:t>13. Governing Law</w:t>
      </w:r>
    </w:p>
    <w:p>
      <w:r>
        <w:rPr>
          <w:b w:val="0"/>
          <w:sz w:val="20"/>
        </w:rPr>
        <w:t>This agreement shall be governed by and construed in accordance with the laws of the province of ____________________, Canada.</w:t>
      </w:r>
    </w:p>
    <w:p/>
    <w:p>
      <w:r>
        <w:rPr>
          <w:b w:val="0"/>
          <w:sz w:val="20"/>
        </w:rPr>
        <w:t>Please indicate your acceptance of this offer by signing and returning a copy of this letter. We look forward to you joining the Company and contributing to our success.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https://docstemplates-ca.com/employment-offer-letter/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employment-offer-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