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EMPLOYMENT VERIFICATION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___________________________________________________________________</w:t>
      </w:r>
    </w:p>
    <w:p/>
    <w:p>
      <w:r>
        <w:rPr>
          <w:b w:val="0"/>
          <w:sz w:val="20"/>
        </w:rPr>
        <w:t>To Whom It May Concern,</w:t>
      </w:r>
    </w:p>
    <w:p/>
    <w:p>
      <w:r>
        <w:rPr>
          <w:b w:val="0"/>
          <w:sz w:val="20"/>
        </w:rPr>
        <w:t>This letter is to verify the employment of the individual named below. The information provided herein is accurate to the best of our knowledge and is issued upon the employee's request.</w:t>
      </w:r>
    </w:p>
    <w:p/>
    <w:p>
      <w:r>
        <w:rPr>
          <w:b/>
          <w:sz w:val="20"/>
        </w:rPr>
        <w:t>Employee Information:</w:t>
      </w:r>
    </w:p>
    <w:p>
      <w:r>
        <w:rPr>
          <w:b w:val="0"/>
          <w:sz w:val="20"/>
        </w:rPr>
        <w:t>Full Name: ________________________________________________________________</w:t>
      </w:r>
    </w:p>
    <w:p>
      <w:r>
        <w:rPr>
          <w:b w:val="0"/>
          <w:sz w:val="20"/>
        </w:rPr>
        <w:t>Position/Job Title: ________________________________________________________</w:t>
      </w:r>
    </w:p>
    <w:p>
      <w:r>
        <w:rPr>
          <w:b w:val="0"/>
          <w:sz w:val="20"/>
        </w:rPr>
        <w:t>Department: _______________________________________________________________</w:t>
      </w:r>
    </w:p>
    <w:p>
      <w:r>
        <w:rPr>
          <w:b w:val="0"/>
          <w:sz w:val="20"/>
        </w:rPr>
        <w:t>Employee Number (if applicable): ____________________________________________</w:t>
      </w:r>
    </w:p>
    <w:p>
      <w:r>
        <w:rPr>
          <w:b w:val="0"/>
          <w:sz w:val="20"/>
        </w:rPr>
        <w:t>Employment Status: ________________________________________________________ (e.g., Full-time, Part-time, Contract)</w:t>
      </w:r>
    </w:p>
    <w:p>
      <w:r>
        <w:rPr>
          <w:b w:val="0"/>
          <w:sz w:val="20"/>
        </w:rPr>
        <w:t>Employment Type: __________________________________________________________ (e.g., Permanent, Temporary)</w:t>
      </w:r>
    </w:p>
    <w:p/>
    <w:p>
      <w:r>
        <w:rPr>
          <w:b/>
          <w:sz w:val="20"/>
        </w:rPr>
        <w:t>Employment Details:</w:t>
      </w:r>
    </w:p>
    <w:p>
      <w:r>
        <w:rPr>
          <w:b w:val="0"/>
          <w:sz w:val="20"/>
        </w:rPr>
        <w:t>Date of Hire: ______________________________________________________________</w:t>
      </w:r>
    </w:p>
    <w:p>
      <w:r>
        <w:rPr>
          <w:b w:val="0"/>
          <w:sz w:val="20"/>
        </w:rPr>
        <w:t>Current Annual Salary: _____________________________________________________ CAD</w:t>
      </w:r>
    </w:p>
    <w:p>
      <w:r>
        <w:rPr>
          <w:b w:val="0"/>
          <w:sz w:val="20"/>
        </w:rPr>
        <w:t>Work Location: ____________________________________________________________</w:t>
      </w:r>
    </w:p>
    <w:p/>
    <w:p>
      <w:r>
        <w:rPr>
          <w:b w:val="0"/>
          <w:sz w:val="20"/>
        </w:rPr>
        <w:t>Summary of Duties and Responsibilities: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val="0"/>
          <w:sz w:val="20"/>
        </w:rPr>
        <w:t>This letter confirms that the above-named employee is currently employed with our company and is in good standing. This verification is provided without any guarantee of future employment or promotion.</w:t>
      </w:r>
    </w:p>
    <w:p/>
    <w:p>
      <w:r>
        <w:rPr>
          <w:b/>
          <w:sz w:val="20"/>
        </w:rPr>
        <w:t>Confidentiality and Legal Notice:</w:t>
      </w:r>
    </w:p>
    <w:p>
      <w:r>
        <w:rPr>
          <w:b w:val="0"/>
          <w:sz w:val="20"/>
        </w:rPr>
        <w:t>This letter is issued solely for the purpose of employment verification and may not be used for any other purpose without prior written consent from the employer. The information contained herein is confidential and protected under applicable Canadian privacy laws. Any unauthorized use or disclosure is strictly prohibited and may be subject to legal action.</w:t>
      </w:r>
    </w:p>
    <w:p/>
    <w:p>
      <w:r>
        <w:rPr>
          <w:b/>
          <w:sz w:val="20"/>
        </w:rPr>
        <w:t>Disclaimer:</w:t>
      </w:r>
    </w:p>
    <w:p>
      <w:r>
        <w:rPr>
          <w:b w:val="0"/>
          <w:sz w:val="20"/>
        </w:rPr>
        <w:t>The employer shall not be held liable for any damages or losses arising from the use or reliance upon this verification letter. This letter does not constitute a contract of employment nor alter the terms and conditions of employment.</w:t>
      </w:r>
    </w:p>
    <w:p/>
    <w:p/>
    <w:p>
      <w:r>
        <w:rPr>
          <w:b w:val="0"/>
          <w:sz w:val="20"/>
        </w:rPr>
        <w:t>Place and date of issuance: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Employer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https://docstemplates-ca.com/employment-verification-letter/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mployment-verification-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