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EQUIPMENT RENTAL AGREEMENT</w:t>
      </w:r>
    </w:p>
    <w:p/>
    <w:p>
      <w:r>
        <w:rPr>
          <w:b/>
          <w:sz w:val="20"/>
        </w:rPr>
        <w:t>This Equipment Rental Agreement (the "Agreement") is made between the following parties:</w:t>
      </w:r>
    </w:p>
    <w:p/>
    <w:p>
      <w:r>
        <w:rPr>
          <w:b/>
          <w:sz w:val="20"/>
        </w:rPr>
        <w:t>Lessor (Owner):</w:t>
      </w:r>
    </w:p>
    <w:p>
      <w:r>
        <w:rPr>
          <w:b w:val="0"/>
          <w:sz w:val="20"/>
        </w:rPr>
        <w:t>Full Name/Company: _________________________________________________</w:t>
      </w:r>
    </w:p>
    <w:p>
      <w:r>
        <w:rPr>
          <w:b w:val="0"/>
          <w:sz w:val="20"/>
        </w:rPr>
        <w:t>Business Number (if applicable): 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______________________________________________________________</w:t>
      </w:r>
    </w:p>
    <w:p/>
    <w:p>
      <w:r>
        <w:rPr>
          <w:b/>
          <w:sz w:val="20"/>
        </w:rPr>
        <w:t>Lessee (Renter):</w:t>
      </w:r>
    </w:p>
    <w:p>
      <w:r>
        <w:rPr>
          <w:b w:val="0"/>
          <w:sz w:val="20"/>
        </w:rPr>
        <w:t>Full Name/Company: _________________________________________________</w:t>
      </w:r>
    </w:p>
    <w:p>
      <w:r>
        <w:rPr>
          <w:b w:val="0"/>
          <w:sz w:val="20"/>
        </w:rPr>
        <w:t>Business Number (if applicable): _____________________________________</w:t>
      </w:r>
    </w:p>
    <w:p>
      <w:r>
        <w:rPr>
          <w:b w:val="0"/>
          <w:sz w:val="20"/>
        </w:rPr>
        <w:t>Address: ___________________________________________________________</w:t>
      </w:r>
    </w:p>
    <w:p>
      <w:r>
        <w:rPr>
          <w:b w:val="0"/>
          <w:sz w:val="20"/>
        </w:rPr>
        <w:t>Phone: _____________________________________________________________</w:t>
      </w:r>
    </w:p>
    <w:p>
      <w:r>
        <w:rPr>
          <w:b w:val="0"/>
          <w:sz w:val="20"/>
        </w:rPr>
        <w:t>Email: ______________________________________________________________</w:t>
      </w:r>
    </w:p>
    <w:p/>
    <w:p>
      <w:r>
        <w:rPr>
          <w:b/>
          <w:sz w:val="20"/>
        </w:rPr>
        <w:t>Equipment Description:</w:t>
      </w:r>
    </w:p>
    <w:p>
      <w:r>
        <w:rPr>
          <w:b w:val="0"/>
          <w:sz w:val="20"/>
        </w:rPr>
        <w:t>Type/Model: ________________________________________________________</w:t>
      </w:r>
    </w:p>
    <w:p>
      <w:r>
        <w:rPr>
          <w:b w:val="0"/>
          <w:sz w:val="20"/>
        </w:rPr>
        <w:t>Serial Number: ______________________________________________________</w:t>
      </w:r>
    </w:p>
    <w:p>
      <w:r>
        <w:rPr>
          <w:b w:val="0"/>
          <w:sz w:val="20"/>
        </w:rPr>
        <w:t>Condition: __________________________________________________________</w:t>
      </w:r>
    </w:p>
    <w:p>
      <w:r>
        <w:rPr>
          <w:b w:val="0"/>
          <w:sz w:val="20"/>
        </w:rPr>
        <w:t>Accessories Included: ________________________________________________</w:t>
      </w:r>
    </w:p>
    <w:p/>
    <w:p>
      <w:r>
        <w:rPr>
          <w:b/>
          <w:sz w:val="20"/>
        </w:rPr>
        <w:t>Rental Term:</w:t>
      </w:r>
    </w:p>
    <w:p>
      <w:r>
        <w:rPr>
          <w:b w:val="0"/>
          <w:sz w:val="20"/>
        </w:rPr>
        <w:t>The rental period shall commence on __________________ and end on __________________.</w:t>
      </w:r>
    </w:p>
    <w:p>
      <w:r>
        <w:rPr>
          <w:b w:val="0"/>
          <w:sz w:val="20"/>
        </w:rPr>
        <w:t>Any extension of this term shall be subject to prior written agreement by both parties.</w:t>
      </w:r>
    </w:p>
    <w:p/>
    <w:p>
      <w:r>
        <w:rPr>
          <w:b/>
          <w:sz w:val="20"/>
        </w:rPr>
        <w:t>Rent and Payment Terms:</w:t>
      </w:r>
    </w:p>
    <w:p>
      <w:r>
        <w:rPr>
          <w:b w:val="0"/>
          <w:sz w:val="20"/>
        </w:rPr>
        <w:t>Rental Rate: __________________ per __________________ (hour/day/week/month)</w:t>
      </w:r>
    </w:p>
    <w:p>
      <w:r>
        <w:rPr>
          <w:b w:val="0"/>
          <w:sz w:val="20"/>
        </w:rPr>
        <w:t>Security Deposit: ________________ (refundable subject to terms of this Agreement)</w:t>
      </w:r>
    </w:p>
    <w:p>
      <w:r>
        <w:rPr>
          <w:b w:val="0"/>
          <w:sz w:val="20"/>
        </w:rPr>
        <w:t>Payment Method: ____________________________________________________</w:t>
      </w:r>
    </w:p>
    <w:p>
      <w:r>
        <w:rPr>
          <w:b w:val="0"/>
          <w:sz w:val="20"/>
        </w:rPr>
        <w:t>Payment Due Date: ___________________________________________________</w:t>
      </w:r>
    </w:p>
    <w:p/>
    <w:p>
      <w:r>
        <w:rPr>
          <w:b/>
          <w:sz w:val="20"/>
        </w:rPr>
        <w:t>Delivery and Return:</w:t>
      </w:r>
    </w:p>
    <w:p>
      <w:r>
        <w:rPr>
          <w:b w:val="0"/>
          <w:sz w:val="20"/>
        </w:rPr>
        <w:t>The Lessor shall deliver the equipment to the Lessee at the following location: ________________</w:t>
      </w:r>
    </w:p>
    <w:p>
      <w:r>
        <w:rPr>
          <w:b w:val="0"/>
          <w:sz w:val="20"/>
        </w:rPr>
        <w:t>The Lessee shall return the equipment to the Lessor at the following location: ________________</w:t>
      </w:r>
    </w:p>
    <w:p>
      <w:r>
        <w:rPr>
          <w:b w:val="0"/>
          <w:sz w:val="20"/>
        </w:rPr>
        <w:t>Delivery and return dates and times shall be agreed upon in advance by both parties.</w:t>
      </w:r>
    </w:p>
    <w:p/>
    <w:p>
      <w:r>
        <w:rPr>
          <w:b/>
          <w:sz w:val="20"/>
        </w:rPr>
        <w:t>Use of Equipment:</w:t>
      </w:r>
    </w:p>
    <w:p>
      <w:r>
        <w:rPr>
          <w:b w:val="0"/>
          <w:sz w:val="20"/>
        </w:rPr>
        <w:t>The Lessee agrees to use the equipment only for its intended purpose and in accordance with any operational manuals or instructions provided.</w:t>
      </w:r>
    </w:p>
    <w:p>
      <w:r>
        <w:rPr>
          <w:b w:val="0"/>
          <w:sz w:val="20"/>
        </w:rPr>
        <w:t>The Lessee shall not sublease, lend, or transfer the equipment to any third party without prior written consent from the Lessor.</w:t>
      </w:r>
    </w:p>
    <w:p>
      <w:r>
        <w:rPr>
          <w:b w:val="0"/>
          <w:sz w:val="20"/>
        </w:rPr>
        <w:t>The Lessee shall comply with all applicable laws, regulations, and ordinances related to the use and operation of the equipment.</w:t>
      </w:r>
    </w:p>
    <w:p/>
    <w:p>
      <w:r>
        <w:rPr>
          <w:b/>
          <w:sz w:val="20"/>
        </w:rPr>
        <w:t>Maintenance and Repairs:</w:t>
      </w:r>
    </w:p>
    <w:p>
      <w:r>
        <w:rPr>
          <w:b w:val="0"/>
          <w:sz w:val="20"/>
        </w:rPr>
        <w:t>The Lessee shall maintain the equipment in good condition and perform routine maintenance as recommended by the manufacturer.</w:t>
      </w:r>
    </w:p>
    <w:p>
      <w:r>
        <w:rPr>
          <w:b w:val="0"/>
          <w:sz w:val="20"/>
        </w:rPr>
        <w:t>Any damage to the equipment beyond normal wear and tear shall be repaired at the Lessee’s expense.</w:t>
      </w:r>
    </w:p>
    <w:p>
      <w:r>
        <w:rPr>
          <w:b w:val="0"/>
          <w:sz w:val="20"/>
        </w:rPr>
        <w:t>The Lessee shall notify the Lessor immediately of any damage, malfunction, or loss of equipment.</w:t>
      </w:r>
    </w:p>
    <w:p/>
    <w:p>
      <w:r>
        <w:rPr>
          <w:b/>
          <w:sz w:val="20"/>
        </w:rPr>
        <w:t>Insurance:</w:t>
      </w:r>
    </w:p>
    <w:p>
      <w:r>
        <w:rPr>
          <w:b w:val="0"/>
          <w:sz w:val="20"/>
        </w:rPr>
        <w:t>The Lessee shall maintain insurance covering loss, theft, or damage to the equipment during the rental term, with the Lessor named as an additional insured or loss payee.</w:t>
      </w:r>
    </w:p>
    <w:p>
      <w:r>
        <w:rPr>
          <w:b w:val="0"/>
          <w:sz w:val="20"/>
        </w:rPr>
        <w:t>Proof of such insurance shall be provided to the Lessor upon request before delivery of the equipment.</w:t>
      </w:r>
    </w:p>
    <w:p/>
    <w:p>
      <w:r>
        <w:rPr>
          <w:b/>
          <w:sz w:val="20"/>
        </w:rPr>
        <w:t>Liability and Indemnification:</w:t>
      </w:r>
    </w:p>
    <w:p>
      <w:r>
        <w:rPr>
          <w:b w:val="0"/>
          <w:sz w:val="20"/>
        </w:rPr>
        <w:t>The Lessee assumes all risks associated with the use, operation, and possession of the equipment during the rental term.</w:t>
      </w:r>
    </w:p>
    <w:p>
      <w:r>
        <w:rPr>
          <w:b w:val="0"/>
          <w:sz w:val="20"/>
        </w:rPr>
        <w:t>The Lessee agrees to indemnify, defend, and hold harmless the Lessor from any claims, damages, losses, or expenses arising out of Lessee’s use of the equipment, including injury to persons or damage to property.</w:t>
      </w:r>
    </w:p>
    <w:p/>
    <w:p>
      <w:r>
        <w:rPr>
          <w:b/>
          <w:sz w:val="20"/>
        </w:rPr>
        <w:t>Default and Termination:</w:t>
      </w:r>
    </w:p>
    <w:p>
      <w:r>
        <w:rPr>
          <w:b w:val="0"/>
          <w:sz w:val="20"/>
        </w:rPr>
        <w:t>If the Lessee fails to pay rent when due, breaches any term of this Agreement, or uses the equipment unlawfully, the Lessor may terminate this Agreement immediately by written notice.</w:t>
      </w:r>
    </w:p>
    <w:p>
      <w:r>
        <w:rPr>
          <w:b w:val="0"/>
          <w:sz w:val="20"/>
        </w:rPr>
        <w:t>Upon termination, the Lessee shall return the equipment promptly and pay any outstanding amounts, including costs for damages or losses.</w:t>
      </w:r>
    </w:p>
    <w:p/>
    <w:p>
      <w:r>
        <w:rPr>
          <w:b/>
          <w:sz w:val="20"/>
        </w:rPr>
        <w:t>Governing Law and Jurisdiction:</w:t>
      </w:r>
    </w:p>
    <w:p>
      <w:r>
        <w:rPr>
          <w:b w:val="0"/>
          <w:sz w:val="20"/>
        </w:rPr>
        <w:t>This Agreement shall be governed by and construed in accordance with the laws of Canada and the applicable province or territory.</w:t>
      </w:r>
    </w:p>
    <w:p>
      <w:r>
        <w:rPr>
          <w:b w:val="0"/>
          <w:sz w:val="20"/>
        </w:rPr>
        <w:t>Any dispute arising under or in connection with this Agreement shall be subject to the exclusive jurisdiction of the courts of the relevant province or territory.</w:t>
      </w:r>
    </w:p>
    <w:p/>
    <w:p>
      <w:r>
        <w:rPr>
          <w:b/>
          <w:sz w:val="20"/>
        </w:rPr>
        <w:t>Entire Agreement:</w:t>
      </w:r>
    </w:p>
    <w:p>
      <w:r>
        <w:rPr>
          <w:b w:val="0"/>
          <w:sz w:val="20"/>
        </w:rPr>
        <w:t>This Agreement constitutes the entire understanding between the parties regarding the subject matter and supersedes all prior negotiations, representations, or agreements, whether written or oral.</w:t>
      </w:r>
    </w:p>
    <w:p>
      <w:r>
        <w:rPr>
          <w:b w:val="0"/>
          <w:sz w:val="20"/>
        </w:rPr>
        <w:t>Any modifications to this Agreement must be in writing and signed by both parties.</w:t>
      </w:r>
    </w:p>
    <w:p/>
    <w:p/>
    <w:p>
      <w:r>
        <w:rPr>
          <w:b w:val="0"/>
          <w:sz w:val="20"/>
        </w:rPr>
        <w:t>Place and date of signature: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(OWNER)</w:t>
            </w:r>
          </w:p>
        </w:tc>
        <w:tc>
          <w:tcPr>
            <w:tcW w:type="dxa" w:w="4986"/>
            <w:tcBorders>
              <w:top w:val="nil"/>
              <w:left w:val="nil"/>
              <w:bottom w:val="nil"/>
              <w:right w:val="nil"/>
              <w:insideH w:val="nil"/>
              <w:insideV w:val="nil"/>
            </w:tcBorders>
          </w:tcPr>
          <w:p>
            <w:pPr>
              <w:jc w:val="center"/>
            </w:pPr>
            <w:r>
              <w:t>LESSEE (RENTER)</w:t>
            </w:r>
          </w:p>
        </w:tc>
      </w:tr>
      <w:tr>
        <w:tc>
          <w:tcPr>
            <w:tcW w:type="dxa" w:w="4986"/>
            <w:tcBorders>
              <w:top w:val="nil"/>
              <w:left w:val="nil"/>
              <w:bottom w:val="nil"/>
              <w:right w:val="nil"/>
              <w:insideH w:val="nil"/>
              <w:insideV w:val="nil"/>
            </w:tcBorders>
          </w:tcPr>
          <w:p>
            <w:pPr>
              <w:jc w:val="center"/>
            </w:pPr>
            <w:r>
              <w:br/>
              <w:br/>
              <w:t>Signature: __________________________</w:t>
            </w:r>
          </w:p>
        </w:tc>
        <w:tc>
          <w:tcPr>
            <w:tcW w:type="dxa" w:w="4986"/>
            <w:tcBorders>
              <w:top w:val="nil"/>
              <w:left w:val="nil"/>
              <w:bottom w:val="nil"/>
              <w:right w:val="nil"/>
              <w:insideH w:val="nil"/>
              <w:insideV w:val="nil"/>
            </w:tcBorders>
          </w:tcPr>
          <w:p>
            <w:pPr>
              <w:jc w:val="center"/>
            </w:pPr>
            <w:r>
              <w:br/>
              <w:br/>
              <w:t>Signature: __________________________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https://docstemplates-ca.com/equipment-rental-agreement/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equipment-rental-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