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EXECUTOR RELEASE FORM - ONTARIO</w:t>
      </w:r>
    </w:p>
    <w:p/>
    <w:p/>
    <w:p>
      <w:r>
        <w:rPr>
          <w:b/>
          <w:sz w:val="20"/>
        </w:rPr>
        <w:t>This Executor Release Form (the “Release”) is made by the undersigned Executor(s) of the estate of the deceased individual named below.</w:t>
      </w:r>
    </w:p>
    <w:p/>
    <w:p>
      <w:r>
        <w:rPr>
          <w:b/>
          <w:sz w:val="20"/>
        </w:rPr>
        <w:t>Estate Information:</w:t>
      </w:r>
    </w:p>
    <w:p>
      <w:r>
        <w:rPr>
          <w:b w:val="0"/>
          <w:sz w:val="20"/>
        </w:rPr>
        <w:t>Name of Deceased: ____________________________________________________________</w:t>
      </w:r>
    </w:p>
    <w:p>
      <w:r>
        <w:rPr>
          <w:b w:val="0"/>
          <w:sz w:val="20"/>
        </w:rPr>
        <w:t>Date of Death: ________________________________________________________________</w:t>
      </w:r>
    </w:p>
    <w:p>
      <w:r>
        <w:rPr>
          <w:b w:val="0"/>
          <w:sz w:val="20"/>
        </w:rPr>
        <w:t>Estate File Number (if applicable): ______________________________________________</w:t>
      </w:r>
    </w:p>
    <w:p/>
    <w:p>
      <w:r>
        <w:rPr>
          <w:b/>
          <w:sz w:val="20"/>
        </w:rPr>
        <w:t>Executor Information:</w:t>
      </w:r>
    </w:p>
    <w:p>
      <w:r>
        <w:rPr>
          <w:b w:val="0"/>
          <w:sz w:val="20"/>
        </w:rPr>
        <w:t>Full Legal Name of Executor: 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_________________________________________________________________</w:t>
      </w:r>
    </w:p>
    <w:p/>
    <w:p>
      <w:r>
        <w:rPr>
          <w:b/>
          <w:sz w:val="20"/>
        </w:rPr>
        <w:t>Release Details:</w:t>
      </w:r>
    </w:p>
    <w:p>
      <w:r>
        <w:rPr>
          <w:b w:val="0"/>
          <w:sz w:val="20"/>
        </w:rPr>
        <w:t>I/We, the undersigned Executor(s) of the above-named estate, hereby release and discharge all beneficiaries, heirs, and related parties from any claims, demands, or actions concerning the estate, to the fullest extent permitted by law.</w:t>
      </w:r>
    </w:p>
    <w:p>
      <w:r>
        <w:rPr>
          <w:b w:val="0"/>
          <w:sz w:val="20"/>
        </w:rPr>
        <w:t>This Release applies to all matters arising up to the date of my/our signing of this document, including but not limited to distribution of assets, debts, taxes, and administration of the estate.</w:t>
      </w:r>
    </w:p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I/We declare that:</w:t>
      </w:r>
    </w:p>
    <w:p>
      <w:r>
        <w:rPr>
          <w:b w:val="0"/>
          <w:sz w:val="20"/>
        </w:rPr>
        <w:t>• I/We have fully administered the estate according to Ontario laws and the Will of the deceased (if applicable).</w:t>
      </w:r>
    </w:p>
    <w:p>
      <w:r>
        <w:rPr>
          <w:b w:val="0"/>
          <w:sz w:val="20"/>
        </w:rPr>
        <w:t>• I/We have made full disclosure of all estate assets and liabilities to the beneficiaries.</w:t>
      </w:r>
    </w:p>
    <w:p>
      <w:r>
        <w:rPr>
          <w:b w:val="0"/>
          <w:sz w:val="20"/>
        </w:rPr>
        <w:t>• I/We have provided all required accounting and reports to beneficiaries.</w:t>
      </w:r>
    </w:p>
    <w:p>
      <w:r>
        <w:rPr>
          <w:b w:val="0"/>
          <w:sz w:val="20"/>
        </w:rPr>
        <w:t>• I/We understand that by signing this Release, I/we relinquish any further rights to claim against the estate or beneficiaries related to my/our role as Executor(s).</w:t>
      </w:r>
    </w:p>
    <w:p/>
    <w:p>
      <w:r>
        <w:rPr>
          <w:b/>
          <w:sz w:val="20"/>
        </w:rPr>
        <w:t>Legal Compliance:</w:t>
      </w:r>
    </w:p>
    <w:p>
      <w:r>
        <w:rPr>
          <w:b w:val="0"/>
          <w:sz w:val="20"/>
        </w:rPr>
        <w:t>This Release is intended to be legally binding and enforceable under the laws of the Province of Ontario and the applicable federal laws of Canada.</w:t>
      </w:r>
    </w:p>
    <w:p>
      <w:r>
        <w:rPr>
          <w:b w:val="0"/>
          <w:sz w:val="20"/>
        </w:rPr>
        <w:t>The Executor(s) signing below acknowledge that they have read, understood, and voluntarily signed this Release without any coercion or undue influence.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Release is found to be invalid or unenforceable by a court of competent jurisdiction, such provision will be severed and the remainder of this Release will remain in full force and effect.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Release constitutes the entire agreement between the Executor(s) and the beneficiaries with respect to the subject matter hereof and supersedes all prior understandings, agreements, or representations.</w:t>
      </w:r>
    </w:p>
    <w:p/>
    <w:p>
      <w:r>
        <w:rPr>
          <w:b/>
          <w:sz w:val="20"/>
        </w:rPr>
        <w:t>Signatures:</w:t>
      </w:r>
    </w:p>
    <w:p>
      <w:r>
        <w:rPr>
          <w:b w:val="0"/>
          <w:sz w:val="20"/>
        </w:rPr>
        <w:t>By signing below, the Executor(s) confirm their understanding and acceptance of the terms set out in this Release.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EXECUTOR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EXECUTOR 2 (if applicable)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(print): _________________________</w:t>
            </w:r>
          </w:p>
        </w:tc>
      </w:tr>
    </w:tbl>
    <w:p/>
    <w:p/>
    <w:p/>
    <w:p>
      <w:r>
        <w:rPr>
          <w:b/>
          <w:sz w:val="20"/>
        </w:rPr>
        <w:t>Witness Acknowledgment:</w:t>
      </w:r>
    </w:p>
    <w:p>
      <w:r>
        <w:rPr>
          <w:b w:val="0"/>
          <w:sz w:val="20"/>
        </w:rPr>
        <w:t>I hereby certify that the Executor(s) signed this Release in my presence and declared that they fully understand and accept the contents thereof.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Witness Name (print):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Address: 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Signature: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 _______________________________</w:t>
            </w:r>
          </w:p>
        </w:tc>
      </w:tr>
    </w:tbl>
    <w:p/>
    <w:p/>
    <w:p/>
    <w:p>
      <w:r>
        <w:rPr>
          <w:b/>
          <w:sz w:val="20"/>
        </w:rPr>
        <w:t>Notary Public (Optional):</w:t>
      </w:r>
    </w:p>
    <w:p>
      <w:r>
        <w:rPr>
          <w:b w:val="0"/>
          <w:sz w:val="20"/>
        </w:rPr>
        <w:t>Subscribed and sworn (or affirmed) before me at ____________________, in the Province of Ontario, this ______ day of ________________, 20___.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Notary Name (print):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Commission Number: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Signature: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Seal / Stamp: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https://docstemplates-ca.com/executor-release-form-ontario/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executor-release-form-ontario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