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RESIGNATION LETTER</w:t>
      </w:r>
    </w:p>
    <w:p/>
    <w:p/>
    <w:p>
      <w:r>
        <w:rPr>
          <w:b/>
          <w:sz w:val="20"/>
        </w:rPr>
        <w:t>Recipient:</w:t>
      </w:r>
    </w:p>
    <w:p>
      <w:r>
        <w:rPr>
          <w:b w:val="0"/>
          <w:sz w:val="20"/>
        </w:rPr>
        <w:t>Name: ____________________________________________________________</w:t>
      </w:r>
    </w:p>
    <w:p>
      <w:r>
        <w:rPr>
          <w:b w:val="0"/>
          <w:sz w:val="20"/>
        </w:rPr>
        <w:t>Position: __________________________________________________________</w:t>
      </w:r>
    </w:p>
    <w:p>
      <w:r>
        <w:rPr>
          <w:b w:val="0"/>
          <w:sz w:val="20"/>
        </w:rPr>
        <w:t>Company: __________________________________________________________</w:t>
      </w:r>
    </w:p>
    <w:p>
      <w:r>
        <w:rPr>
          <w:b w:val="0"/>
          <w:sz w:val="20"/>
        </w:rPr>
        <w:t>Address: __________________________________________________________</w:t>
      </w:r>
    </w:p>
    <w:p>
      <w:r>
        <w:rPr>
          <w:b w:val="0"/>
          <w:sz w:val="20"/>
        </w:rPr>
        <w:t>City, Province, Postal Code: _______________________________________</w:t>
      </w:r>
    </w:p>
    <w:p/>
    <w:p/>
    <w:p>
      <w:r>
        <w:rPr>
          <w:b/>
          <w:sz w:val="20"/>
        </w:rPr>
        <w:t>Sender:</w:t>
      </w:r>
    </w:p>
    <w:p>
      <w:r>
        <w:rPr>
          <w:b w:val="0"/>
          <w:sz w:val="20"/>
        </w:rPr>
        <w:t>Full Name: _______________________________________________________</w:t>
      </w:r>
    </w:p>
    <w:p>
      <w:r>
        <w:rPr>
          <w:b w:val="0"/>
          <w:sz w:val="20"/>
        </w:rPr>
        <w:t>Position: _________________________________________________________</w:t>
      </w:r>
    </w:p>
    <w:p>
      <w:r>
        <w:rPr>
          <w:b w:val="0"/>
          <w:sz w:val="20"/>
        </w:rPr>
        <w:t>Department: _______________________________________________________</w:t>
      </w:r>
    </w:p>
    <w:p>
      <w:r>
        <w:rPr>
          <w:b w:val="0"/>
          <w:sz w:val="20"/>
        </w:rPr>
        <w:t>Employee ID (if applicable): _______________________________________</w:t>
      </w:r>
    </w:p>
    <w:p>
      <w:r>
        <w:rPr>
          <w:b w:val="0"/>
          <w:sz w:val="20"/>
        </w:rPr>
        <w:t>Address: __________________________________________________________</w:t>
      </w:r>
    </w:p>
    <w:p>
      <w:r>
        <w:rPr>
          <w:b w:val="0"/>
          <w:sz w:val="20"/>
        </w:rPr>
        <w:t>City, Province, Postal Code: _______________________________________</w:t>
      </w:r>
    </w:p>
    <w:p>
      <w:r>
        <w:rPr>
          <w:b w:val="0"/>
          <w:sz w:val="20"/>
        </w:rPr>
        <w:t>Phone Number: _____________________________________________________</w:t>
      </w:r>
    </w:p>
    <w:p>
      <w:r>
        <w:rPr>
          <w:b w:val="0"/>
          <w:sz w:val="20"/>
        </w:rPr>
        <w:t>Email Address: _____________________________________________________</w:t>
      </w:r>
    </w:p>
    <w:p/>
    <w:p/>
    <w:p>
      <w:r>
        <w:rPr>
          <w:b w:val="0"/>
          <w:sz w:val="20"/>
        </w:rPr>
        <w:t>Dear ________________________________,</w:t>
      </w:r>
    </w:p>
    <w:p/>
    <w:p>
      <w:r>
        <w:rPr>
          <w:b w:val="0"/>
          <w:sz w:val="20"/>
        </w:rPr>
        <w:t>I am writing to formally resign from my position as _______________________________ with ____________________________________________________________, effective as per the notice period stated below.</w:t>
      </w:r>
    </w:p>
    <w:p/>
    <w:p>
      <w:r>
        <w:rPr>
          <w:b w:val="0"/>
          <w:sz w:val="20"/>
        </w:rPr>
        <w:t>In accordance with my employment contract and applicable laws of Canada, I hereby provide notice of my resignation to be effective after the statutory or contractual notice period. My last working day will be ____________________________.</w:t>
      </w:r>
    </w:p>
    <w:p/>
    <w:p>
      <w:r>
        <w:rPr>
          <w:b w:val="0"/>
          <w:sz w:val="20"/>
        </w:rPr>
        <w:t>This decision was made after careful consideration and for the following reasons: _______________________________________________________________.</w:t>
      </w:r>
    </w:p>
    <w:p/>
    <w:p>
      <w:r>
        <w:rPr>
          <w:b w:val="0"/>
          <w:sz w:val="20"/>
        </w:rPr>
        <w:t>I would like to take this opportunity to sincerely thank you and the entire team for the support, guidance, and opportunities provided to me during my tenure.</w:t>
      </w:r>
    </w:p>
    <w:p/>
    <w:p>
      <w:r>
        <w:rPr>
          <w:b w:val="0"/>
          <w:sz w:val="20"/>
        </w:rPr>
        <w:t>To ensure a smooth transition, I am committed to assisting with the handover of my responsibilities and training my successor during the notice period as needed.</w:t>
      </w:r>
    </w:p>
    <w:p/>
    <w:p>
      <w:r>
        <w:rPr>
          <w:b w:val="0"/>
          <w:sz w:val="20"/>
        </w:rPr>
        <w:t>Please let me know if there are any formalities or documents I need to complete before my departure. I also request that you provide me with any necessary information regarding final pay, benefits, and the return of company property.</w:t>
      </w:r>
    </w:p>
    <w:p/>
    <w:p/>
    <w:p>
      <w:r>
        <w:rPr>
          <w:b w:val="0"/>
          <w:sz w:val="20"/>
        </w:rPr>
        <w:t>Yours sincerely,</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____________________________________________</w:t>
            </w:r>
          </w:p>
        </w:tc>
      </w:tr>
      <w:tr>
        <w:tc>
          <w:tcPr>
            <w:tcW w:type="dxa" w:w="9972"/>
            <w:tcBorders>
              <w:top w:val="nil"/>
              <w:left w:val="nil"/>
              <w:bottom w:val="nil"/>
              <w:right w:val="nil"/>
              <w:insideH w:val="nil"/>
              <w:insideV w:val="nil"/>
            </w:tcBorders>
          </w:tcPr>
          <w:p>
            <w:pPr>
              <w:jc w:val="left"/>
            </w:pPr>
            <w:r>
              <w:t>Printed Name: _________________________________________</w:t>
            </w:r>
          </w:p>
        </w:tc>
      </w:tr>
      <w:tr>
        <w:tc>
          <w:tcPr>
            <w:tcW w:type="dxa" w:w="9972"/>
            <w:tcBorders>
              <w:top w:val="nil"/>
              <w:left w:val="nil"/>
              <w:bottom w:val="nil"/>
              <w:right w:val="nil"/>
              <w:insideH w:val="nil"/>
              <w:insideV w:val="nil"/>
            </w:tcBorders>
          </w:tcPr>
          <w:p>
            <w:pPr>
              <w:jc w:val="left"/>
            </w:pPr>
            <w:r>
              <w:t>Date: ________________________________________________</w:t>
            </w:r>
          </w:p>
        </w:tc>
      </w:tr>
    </w:tbl>
    <w:p/>
    <w:p/>
    <w:p>
      <w:r>
        <w:rPr>
          <w:b/>
          <w:sz w:val="20"/>
        </w:rPr>
        <w:t>Witness:</w:t>
      </w:r>
    </w:p>
    <w:p>
      <w:r>
        <w:rPr>
          <w:b w:val="0"/>
          <w:sz w:val="20"/>
        </w:rPr>
        <w:t>Name: ____________________________________________________________</w:t>
      </w:r>
    </w:p>
    <w:p>
      <w:r>
        <w:rPr>
          <w:b w:val="0"/>
          <w:sz w:val="20"/>
        </w:rPr>
        <w:t>Address: _________________________________________________________</w:t>
      </w:r>
    </w:p>
    <w:p>
      <w:r>
        <w:rPr>
          <w:b w:val="0"/>
          <w:sz w:val="20"/>
        </w:rPr>
        <w:t>Phone Number: ____________________________________________________</w:t>
      </w:r>
    </w:p>
    <w:p>
      <w:r>
        <w:rPr>
          <w:b w:val="0"/>
          <w:sz w:val="20"/>
        </w:rPr>
        <w:t>Signature: __________________________________ Date: ______________</w:t>
      </w:r>
    </w:p>
    <w:p/>
    <w:p/>
    <w:p>
      <w:r>
        <w:rPr>
          <w:b w:val="0"/>
          <w:sz w:val="20"/>
        </w:rPr>
        <w:t>This resignation letter is submitted in accordance with the Employment Standards Act and other applicable legislation of Canada. All rights and obligations of both parties are subject to applicable laws and the terms of the employment contract.</w:t>
      </w:r>
    </w:p>
    <w:p/>
    <w:p/>
    <w:p>
      <w:r>
        <w:br w:type="page"/>
      </w:r>
    </w:p>
    <w:p>
      <w:pPr>
        <w:jc w:val="center"/>
      </w:pPr>
      <w:r>
        <w:rPr>
          <w:color w:val="555555"/>
          <w:sz w:val="24"/>
        </w:rPr>
        <w:t>Original source of this document:</w:t>
      </w:r>
    </w:p>
    <w:p>
      <w:pPr>
        <w:jc w:val="center"/>
      </w:pPr>
      <w:hyperlink r:id="rId9">
        <w:r>
          <w:rPr>
            <w:color w:val="0000FF"/>
            <w:u w:val="single"/>
          </w:rPr>
          <w:t>https://docstemplates-ca.com/formal-resignation-letter/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formal-resignation-letter/"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