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GOOGLE FORM RSVP AGREEMENT</w:t>
      </w:r>
    </w:p>
    <w:p/>
    <w:p>
      <w:r>
        <w:rPr>
          <w:b w:val="0"/>
          <w:sz w:val="20"/>
        </w:rPr>
        <w:t>This RSVP Agreement (the "Agreement") is made between the Event Organizer and the Respondent for the purpose of confirming attendance and establishing legally binding terms related to the event participation.</w:t>
      </w:r>
    </w:p>
    <w:p/>
    <w:p>
      <w:r>
        <w:rPr>
          <w:b/>
          <w:sz w:val="20"/>
        </w:rPr>
        <w:t>Organizing Party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Email: _________________________________________________________</w:t>
      </w:r>
    </w:p>
    <w:p/>
    <w:p>
      <w:r>
        <w:rPr>
          <w:b/>
          <w:sz w:val="20"/>
        </w:rPr>
        <w:t>Respondent Information:</w:t>
      </w:r>
    </w:p>
    <w:p>
      <w:r>
        <w:rPr>
          <w:b w:val="0"/>
          <w:sz w:val="20"/>
        </w:rPr>
        <w:t>Full Name: ____________________________________________________________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p>
      <w:r>
        <w:rPr>
          <w:b/>
          <w:sz w:val="20"/>
        </w:rPr>
        <w:t>Event Details:</w:t>
      </w:r>
    </w:p>
    <w:p>
      <w:r>
        <w:rPr>
          <w:b w:val="0"/>
          <w:sz w:val="20"/>
        </w:rPr>
        <w:t>Event Name: ___________________________________________________________</w:t>
      </w:r>
    </w:p>
    <w:p>
      <w:r>
        <w:rPr>
          <w:b w:val="0"/>
          <w:sz w:val="20"/>
        </w:rPr>
        <w:t>Location: ______________________________________________________________</w:t>
      </w:r>
    </w:p>
    <w:p>
      <w:r>
        <w:rPr>
          <w:b w:val="0"/>
          <w:sz w:val="20"/>
        </w:rPr>
        <w:t>Event Date and Time: _________________________________________________</w:t>
      </w:r>
    </w:p>
    <w:p/>
    <w:p>
      <w:r>
        <w:rPr>
          <w:b/>
          <w:sz w:val="20"/>
        </w:rPr>
        <w:t>RSVP Confirmation:</w:t>
      </w:r>
    </w:p>
    <w:p>
      <w:r>
        <w:rPr>
          <w:b w:val="0"/>
          <w:sz w:val="20"/>
        </w:rPr>
        <w:t>I, the Respondent, hereby confirm my attendance at the event described above by submitting this RSVP form.</w:t>
      </w:r>
    </w:p>
    <w:p>
      <w:r>
        <w:rPr>
          <w:b w:val="0"/>
          <w:sz w:val="20"/>
        </w:rPr>
        <w:t>Number of Attendees (including myself): __________</w:t>
      </w:r>
    </w:p>
    <w:p/>
    <w:p>
      <w:r>
        <w:rPr>
          <w:b/>
          <w:sz w:val="20"/>
        </w:rPr>
        <w:t>Terms and Conditions:</w:t>
      </w:r>
    </w:p>
    <w:p>
      <w:r>
        <w:rPr>
          <w:b w:val="0"/>
          <w:sz w:val="20"/>
        </w:rPr>
        <w:t>1. Attendance Commitment</w:t>
      </w:r>
    </w:p>
    <w:p>
      <w:r>
        <w:rPr>
          <w:b w:val="0"/>
          <w:sz w:val="20"/>
        </w:rPr>
        <w:t>The Respondent agrees to attend the event as confirmed by this RSVP. In case of inability to attend, the Respondent shall notify the Organizing Party as soon as possible to allow appropriate planning.</w:t>
      </w:r>
    </w:p>
    <w:p/>
    <w:p>
      <w:r>
        <w:rPr>
          <w:b w:val="0"/>
          <w:sz w:val="20"/>
        </w:rPr>
        <w:t>2. Personal Information Use</w:t>
      </w:r>
    </w:p>
    <w:p>
      <w:r>
        <w:rPr>
          <w:b w:val="0"/>
          <w:sz w:val="20"/>
        </w:rPr>
        <w:t>The Respondent consents to the collection and use of personal information provided in this form strictly for event management purposes. The Organizing Party agrees to comply with applicable Canadian privacy laws, including the Personal Information Protection and Electronic Documents Act (PIPEDA).</w:t>
      </w:r>
    </w:p>
    <w:p/>
    <w:p>
      <w:r>
        <w:rPr>
          <w:b w:val="0"/>
          <w:sz w:val="20"/>
        </w:rPr>
        <w:t>3. Liability Waiver</w:t>
      </w:r>
    </w:p>
    <w:p>
      <w:r>
        <w:rPr>
          <w:b w:val="0"/>
          <w:sz w:val="20"/>
        </w:rPr>
        <w:t>The Respondent acknowledges that attendance at the event is voluntary and assumes all risks associated with participation. The Organizing Party shall not be liable for any injury, loss, or damage incurred at the event except to the extent caused by the Organizing Party's gross negligence or willful misconduct.</w:t>
      </w:r>
    </w:p>
    <w:p/>
    <w:p>
      <w:r>
        <w:rPr>
          <w:b w:val="0"/>
          <w:sz w:val="20"/>
        </w:rPr>
        <w:t>4. Compliance with Laws</w:t>
      </w:r>
    </w:p>
    <w:p>
      <w:r>
        <w:rPr>
          <w:b w:val="0"/>
          <w:sz w:val="20"/>
        </w:rPr>
        <w:t>The Respondent agrees to comply with all applicable laws and regulations during the event, including health and safety protocols and any instructions issued by the Organizing Party.</w:t>
      </w:r>
    </w:p>
    <w:p/>
    <w:p>
      <w:r>
        <w:rPr>
          <w:b w:val="0"/>
          <w:sz w:val="20"/>
        </w:rPr>
        <w:t>5. Changes and Cancellations</w:t>
      </w:r>
    </w:p>
    <w:p>
      <w:r>
        <w:rPr>
          <w:b w:val="0"/>
          <w:sz w:val="20"/>
        </w:rPr>
        <w:t>The Organizing Party reserves the right to modify, postpone, or cancel the event as necessary. In such cases, reasonable efforts will be made to notify Respondents promptly.</w:t>
      </w:r>
    </w:p>
    <w:p/>
    <w:p>
      <w:r>
        <w:rPr>
          <w:b w:val="0"/>
          <w:sz w:val="20"/>
        </w:rPr>
        <w:t>6. Governing Law and Jurisdiction</w:t>
      </w:r>
    </w:p>
    <w:p>
      <w:r>
        <w:rPr>
          <w:b w:val="0"/>
          <w:sz w:val="20"/>
        </w:rPr>
        <w:t>This Agreement shall be governed by and construed in accordance with the laws of the Province where the event is held within Canada. Any disputes arising from this Agreement shall be subject to the exclusive jurisdiction of the courts in that Province.</w:t>
      </w:r>
    </w:p>
    <w:p/>
    <w:p>
      <w:r>
        <w:rPr>
          <w:b w:val="0"/>
          <w:sz w:val="20"/>
        </w:rPr>
        <w:t>By signing below, the Respondent confirms understanding and acceptance of the terms set forth in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RESPONDENT</w:t>
            </w:r>
          </w:p>
        </w:tc>
        <w:tc>
          <w:tcPr>
            <w:tcW w:type="dxa" w:w="4986"/>
            <w:tcBorders>
              <w:top w:val="nil"/>
              <w:left w:val="nil"/>
              <w:bottom w:val="nil"/>
              <w:right w:val="nil"/>
              <w:insideH w:val="nil"/>
              <w:insideV w:val="nil"/>
            </w:tcBorders>
          </w:tcPr>
          <w:p>
            <w:pPr>
              <w:jc w:val="center"/>
            </w:pPr>
            <w:r>
              <w:t>EVENT ORGANIZER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https://docstemplates-ca.com/google-form-rsvp/</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google-form-rsvp/"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