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HOUSE LOVE LETTER</w:t>
      </w:r>
    </w:p>
    <w:p/>
    <w:p>
      <w:r>
        <w:rPr>
          <w:b/>
          <w:sz w:val="20"/>
        </w:rPr>
        <w:t>To Whom It May Concern:</w:t>
      </w:r>
    </w:p>
    <w:p/>
    <w:p>
      <w:r>
        <w:rPr>
          <w:b w:val="0"/>
          <w:sz w:val="20"/>
        </w:rPr>
        <w:t>This letter serves as a formal expression of sincere interest and commitment from the undersigned prospective buyer towards the property described herein. It is intended to accompany our offer to purchase, demonstrating our genuine intentions and respect for the transaction process.</w:t>
      </w:r>
    </w:p>
    <w:p/>
    <w:p/>
    <w:p>
      <w:r>
        <w:rPr>
          <w:b/>
          <w:sz w:val="20"/>
        </w:rPr>
        <w:t>Buyer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Property Information:</w:t>
      </w:r>
    </w:p>
    <w:p>
      <w:r>
        <w:rPr>
          <w:b w:val="0"/>
          <w:sz w:val="20"/>
        </w:rPr>
        <w:t>Address: ______________________________________________________________</w:t>
      </w:r>
    </w:p>
    <w:p>
      <w:r>
        <w:rPr>
          <w:b w:val="0"/>
          <w:sz w:val="20"/>
        </w:rPr>
        <w:t>Legal Description (if available): _______________________________________</w:t>
      </w:r>
    </w:p>
    <w:p>
      <w:r>
        <w:rPr>
          <w:b w:val="0"/>
          <w:sz w:val="20"/>
        </w:rPr>
        <w:t>MLS Number (if applicable): ____________________________________________</w:t>
      </w:r>
    </w:p>
    <w:p/>
    <w:p>
      <w:r>
        <w:rPr>
          <w:b/>
          <w:sz w:val="20"/>
        </w:rPr>
        <w:t>Purpose and Intentions:</w:t>
      </w:r>
    </w:p>
    <w:p>
      <w:r>
        <w:rPr>
          <w:b w:val="0"/>
          <w:sz w:val="20"/>
        </w:rPr>
        <w:t>We have carefully considered the purchase of the above property, and we wish to outline our intentions clearly. Our goal is to acquire the property for personal residential use, and we are prepared to proceed with all necessary due diligence, inspections, and timely fulfillment of financial obligations as set forth in our accompanying offer.</w:t>
      </w:r>
    </w:p>
    <w:p/>
    <w:p>
      <w:r>
        <w:rPr>
          <w:b/>
          <w:sz w:val="20"/>
        </w:rPr>
        <w:t>Financial Information and Offer:</w:t>
      </w:r>
    </w:p>
    <w:p>
      <w:r>
        <w:rPr>
          <w:b w:val="0"/>
          <w:sz w:val="20"/>
        </w:rPr>
        <w:t>We affirm that we have the financial capacity to complete the purchase in a timely manner, whether through pre-approved mortgage financing, cash payment, or other arrangements outlined in our offer. Our offer is made in good faith, reflecting a fair market value based on current market conditions and comparable properties.</w:t>
      </w:r>
    </w:p>
    <w:p/>
    <w:p>
      <w:r>
        <w:rPr>
          <w:b/>
          <w:sz w:val="20"/>
        </w:rPr>
        <w:t>Commitment to Property Care:</w:t>
      </w:r>
    </w:p>
    <w:p>
      <w:r>
        <w:rPr>
          <w:b w:val="0"/>
          <w:sz w:val="20"/>
        </w:rPr>
        <w:t>Should our offer be accepted, we commit to maintaining the property with care, respect, and in accordance with all applicable laws, regulations, and community standards. We intend to make this property our home and invest in its upkeep.</w:t>
      </w:r>
    </w:p>
    <w:p/>
    <w:p>
      <w:r>
        <w:rPr>
          <w:b/>
          <w:sz w:val="20"/>
        </w:rPr>
        <w:t>Closing Statement:</w:t>
      </w:r>
    </w:p>
    <w:p>
      <w:r>
        <w:rPr>
          <w:b w:val="0"/>
          <w:sz w:val="20"/>
        </w:rPr>
        <w:t>We appreciate the opportunity to submit this letter and hope it conveys our genuine interest in the property. We respectfully request consideration of our offer and trust that this expression of intent will aid in the successful negotiation and completion of the transaction.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Buyer</w:t>
            </w:r>
          </w:p>
        </w:tc>
        <w:tc>
          <w:tcPr>
            <w:tcW w:type="dxa" w:w="4986"/>
            <w:tcBorders>
              <w:top w:val="nil"/>
              <w:left w:val="nil"/>
              <w:bottom w:val="nil"/>
              <w:right w:val="nil"/>
              <w:insideH w:val="nil"/>
              <w:insideV w:val="nil"/>
            </w:tcBorders>
          </w:tcPr>
          <w:p>
            <w:pPr>
              <w:jc w:val="center"/>
            </w:pPr>
            <w:r>
              <w:t>Seller (if applicable)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https://docstemplates-ca.com/house-love-letter/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house-love-letter/"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