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INFLUENCER AGREEMENT</w:t>
      </w:r>
    </w:p>
    <w:p/>
    <w:p>
      <w:r>
        <w:rPr>
          <w:b/>
          <w:sz w:val="20"/>
        </w:rPr>
        <w:t>This Influencer Agreement (the “Agreement”) is entered into by and between:</w:t>
      </w:r>
    </w:p>
    <w:p>
      <w:r>
        <w:rPr>
          <w:b w:val="0"/>
          <w:sz w:val="20"/>
        </w:rPr>
        <w:t>Brand/Company Name: ______________________________________________________</w:t>
      </w:r>
    </w:p>
    <w:p>
      <w:r>
        <w:rPr>
          <w:b w:val="0"/>
          <w:sz w:val="20"/>
        </w:rPr>
        <w:t>Address: _________________________________________________________________</w:t>
      </w:r>
    </w:p>
    <w:p>
      <w:r>
        <w:rPr>
          <w:b w:val="0"/>
          <w:sz w:val="20"/>
        </w:rPr>
        <w:t>Contact Person: ___________________________________________________________</w:t>
      </w:r>
    </w:p>
    <w:p>
      <w:r>
        <w:rPr>
          <w:b w:val="0"/>
          <w:sz w:val="20"/>
        </w:rPr>
        <w:t>Email: _________________________________________________________________</w:t>
      </w:r>
    </w:p>
    <w:p/>
    <w:p>
      <w:pPr>
        <w:jc w:val="center"/>
      </w:pPr>
      <w:r>
        <w:rPr>
          <w:b w:val="0"/>
          <w:sz w:val="20"/>
        </w:rPr>
        <w:t>AND</w:t>
      </w:r>
    </w:p>
    <w:p/>
    <w:p>
      <w:r>
        <w:rPr>
          <w:b w:val="0"/>
          <w:sz w:val="20"/>
        </w:rPr>
        <w:t>Influencer Name: _________________________________________________________</w:t>
      </w:r>
    </w:p>
    <w:p>
      <w:r>
        <w:rPr>
          <w:b w:val="0"/>
          <w:sz w:val="20"/>
        </w:rPr>
        <w:t>Address: _________________________________________________________________</w:t>
      </w:r>
    </w:p>
    <w:p>
      <w:r>
        <w:rPr>
          <w:b w:val="0"/>
          <w:sz w:val="20"/>
        </w:rPr>
        <w:t>Contact Email: ____________________________________________________________</w:t>
      </w:r>
    </w:p>
    <w:p>
      <w:r>
        <w:rPr>
          <w:b w:val="0"/>
          <w:sz w:val="20"/>
        </w:rPr>
        <w:t>Social Media Handles: _____________________________________________________</w:t>
      </w:r>
    </w:p>
    <w:p/>
    <w:p>
      <w:r>
        <w:rPr>
          <w:b/>
          <w:sz w:val="20"/>
        </w:rPr>
        <w:t>RECITALS</w:t>
      </w:r>
    </w:p>
    <w:p>
      <w:r>
        <w:rPr>
          <w:b w:val="0"/>
          <w:sz w:val="20"/>
        </w:rPr>
        <w:t>WHEREAS, the Brand desires to engage the Influencer to promote its products/services under the terms set forth below;</w:t>
      </w:r>
    </w:p>
    <w:p>
      <w:r>
        <w:rPr>
          <w:b w:val="0"/>
          <w:sz w:val="20"/>
        </w:rPr>
        <w:t>WHEREAS, the Influencer agrees to provide promotional services on their social media platforms in accordance with this Agreement;</w:t>
      </w:r>
    </w:p>
    <w:p>
      <w:r>
        <w:rPr>
          <w:b w:val="0"/>
          <w:sz w:val="20"/>
        </w:rPr>
        <w:t>NOW, THEREFORE, in consideration of mutual covenants and promises herein contained, the Parties agree as follows:</w:t>
      </w:r>
    </w:p>
    <w:p/>
    <w:p>
      <w:r>
        <w:rPr>
          <w:b/>
          <w:sz w:val="20"/>
        </w:rPr>
        <w:t>1. Scope of Work</w:t>
      </w:r>
    </w:p>
    <w:p>
      <w:r>
        <w:rPr>
          <w:b w:val="0"/>
          <w:sz w:val="20"/>
        </w:rPr>
        <w:t>The Influencer agrees to create and publish original content promoting the Brand’s products/services as described below:</w:t>
      </w:r>
    </w:p>
    <w:p>
      <w:r>
        <w:rPr>
          <w:b w:val="0"/>
          <w:sz w:val="20"/>
        </w:rPr>
        <w:t>- Platforms: ________________________________________________________________</w:t>
      </w:r>
    </w:p>
    <w:p>
      <w:r>
        <w:rPr>
          <w:b w:val="0"/>
          <w:sz w:val="20"/>
        </w:rPr>
        <w:t>- Content Type (e.g., posts, stories, videos): ____________________________________</w:t>
      </w:r>
    </w:p>
    <w:p>
      <w:r>
        <w:rPr>
          <w:b w:val="0"/>
          <w:sz w:val="20"/>
        </w:rPr>
        <w:t>- Number of Posts: __________________________________________________________</w:t>
      </w:r>
    </w:p>
    <w:p>
      <w:r>
        <w:rPr>
          <w:b w:val="0"/>
          <w:sz w:val="20"/>
        </w:rPr>
        <w:t>- Content Delivery Dates: ___________________________________________________</w:t>
      </w:r>
    </w:p>
    <w:p>
      <w:r>
        <w:rPr>
          <w:b w:val="0"/>
          <w:sz w:val="20"/>
        </w:rPr>
        <w:t>- Key Messages and Hashtags: ________________________________________________</w:t>
      </w:r>
    </w:p>
    <w:p/>
    <w:p>
      <w:r>
        <w:rPr>
          <w:b/>
          <w:sz w:val="20"/>
        </w:rPr>
        <w:t>2. Compensation</w:t>
      </w:r>
    </w:p>
    <w:p>
      <w:r>
        <w:rPr>
          <w:b w:val="0"/>
          <w:sz w:val="20"/>
        </w:rPr>
        <w:t>The Brand shall compensate the Influencer as follows:</w:t>
      </w:r>
    </w:p>
    <w:p>
      <w:r>
        <w:rPr>
          <w:b w:val="0"/>
          <w:sz w:val="20"/>
        </w:rPr>
        <w:t>- Fee: $__________________ CAD, payable as follows: ___________________________</w:t>
      </w:r>
    </w:p>
    <w:p>
      <w:r>
        <w:rPr>
          <w:b w:val="0"/>
          <w:sz w:val="20"/>
        </w:rPr>
        <w:t>- Additional Expenses: _______________________________________________________</w:t>
      </w:r>
    </w:p>
    <w:p>
      <w:r>
        <w:rPr>
          <w:b w:val="0"/>
          <w:sz w:val="20"/>
        </w:rPr>
        <w:t>- Payment Terms: ____________________________________________________________</w:t>
      </w:r>
    </w:p>
    <w:p/>
    <w:p>
      <w:r>
        <w:rPr>
          <w:b/>
          <w:sz w:val="20"/>
        </w:rPr>
        <w:t>3. Content Ownership and Usage Rights</w:t>
      </w:r>
    </w:p>
    <w:p>
      <w:r>
        <w:rPr>
          <w:b w:val="0"/>
          <w:sz w:val="20"/>
        </w:rPr>
        <w:t>The Influencer retains ownership of all created content. The Brand is granted a non-exclusive, worldwide, royalty-free license to use, reproduce, distribute, and display the content solely for promotional purposes related to the Brand for a period of ______________ from publication.</w:t>
      </w:r>
    </w:p>
    <w:p>
      <w:r>
        <w:rPr>
          <w:b w:val="0"/>
          <w:sz w:val="20"/>
        </w:rPr>
        <w:t>The Influencer represents and warrants that the content is original, does not infringe any third-party rights, and complies with applicable laws and platform guidelines.</w:t>
      </w:r>
    </w:p>
    <w:p/>
    <w:p>
      <w:r>
        <w:rPr>
          <w:b/>
          <w:sz w:val="20"/>
        </w:rPr>
        <w:t>4. Disclosure and Compliance</w:t>
      </w:r>
    </w:p>
    <w:p>
      <w:r>
        <w:rPr>
          <w:b w:val="0"/>
          <w:sz w:val="20"/>
        </w:rPr>
        <w:t>The Influencer agrees to comply with all applicable laws and regulations, including but not limited to Canada's Competition Act and Advertising Standards Canada guidelines.</w:t>
      </w:r>
    </w:p>
    <w:p>
      <w:r>
        <w:rPr>
          <w:b w:val="0"/>
          <w:sz w:val="20"/>
        </w:rPr>
        <w:t>The Influencer shall clearly disclose the material connection to the Brand in all sponsored posts in accordance with the Canadian Code of Advertising Standards and the Canadian Radio-television and Telecommunications Commission (CRTC) requirements.</w:t>
      </w:r>
    </w:p>
    <w:p/>
    <w:p>
      <w:r>
        <w:rPr>
          <w:b/>
          <w:sz w:val="20"/>
        </w:rPr>
        <w:t>5. Confidentiality</w:t>
      </w:r>
    </w:p>
    <w:p>
      <w:r>
        <w:rPr>
          <w:b w:val="0"/>
          <w:sz w:val="20"/>
        </w:rPr>
        <w:t>The Influencer agrees to keep confidential any non-public information received from the Brand and not to disclose such information to any third party without the Brand’s prior written consent, except as required by law.</w:t>
      </w:r>
    </w:p>
    <w:p/>
    <w:p>
      <w:r>
        <w:rPr>
          <w:b/>
          <w:sz w:val="20"/>
        </w:rPr>
        <w:t>6. Term and Termination</w:t>
      </w:r>
    </w:p>
    <w:p>
      <w:r>
        <w:rPr>
          <w:b w:val="0"/>
          <w:sz w:val="20"/>
        </w:rPr>
        <w:t>This Agreement shall commence upon signing and continue until all obligations have been fulfilled, unless terminated earlier as follows:</w:t>
      </w:r>
    </w:p>
    <w:p>
      <w:r>
        <w:rPr>
          <w:b w:val="0"/>
          <w:sz w:val="20"/>
        </w:rPr>
        <w:t>- Either party may terminate this Agreement by providing written notice to the other party at least _______ days in advance.</w:t>
      </w:r>
    </w:p>
    <w:p>
      <w:r>
        <w:rPr>
          <w:b w:val="0"/>
          <w:sz w:val="20"/>
        </w:rPr>
        <w:t>- The Brand may terminate immediately if the Influencer breaches any material term or engages in conduct that may harm the Brand’s reputation.</w:t>
      </w:r>
    </w:p>
    <w:p>
      <w:r>
        <w:rPr>
          <w:b w:val="0"/>
          <w:sz w:val="20"/>
        </w:rPr>
        <w:t>- Upon termination, the Influencer shall cease to represent the Brand and remove any non-permanent content upon request.</w:t>
      </w:r>
    </w:p>
    <w:p/>
    <w:p>
      <w:r>
        <w:rPr>
          <w:b/>
          <w:sz w:val="20"/>
        </w:rPr>
        <w:t>7. Representations and Warranties</w:t>
      </w:r>
    </w:p>
    <w:p>
      <w:r>
        <w:rPr>
          <w:b w:val="0"/>
          <w:sz w:val="20"/>
        </w:rPr>
        <w:t>Each party represents and warrants that it has the full right, power, and authority to enter into this Agreement and perform its obligations.</w:t>
      </w:r>
    </w:p>
    <w:p>
      <w:r>
        <w:rPr>
          <w:b w:val="0"/>
          <w:sz w:val="20"/>
        </w:rPr>
        <w:t>The Influencer represents that all content will be truthful, not misleading, and compliant with applicable laws.</w:t>
      </w:r>
    </w:p>
    <w:p/>
    <w:p>
      <w:r>
        <w:rPr>
          <w:b/>
          <w:sz w:val="20"/>
        </w:rPr>
        <w:t>8. Indemnification</w:t>
      </w:r>
    </w:p>
    <w:p>
      <w:r>
        <w:rPr>
          <w:b w:val="0"/>
          <w:sz w:val="20"/>
        </w:rPr>
        <w:t>The Influencer agrees to indemnify, defend and hold harmless the Brand, its affiliates, officers, and employees from and against any and all claims, damages, liabilities, costs, and expenses arising out of or related to the Influencer’s breach of this Agreement or violation of law.</w:t>
      </w:r>
    </w:p>
    <w:p/>
    <w:p>
      <w:r>
        <w:rPr>
          <w:b/>
          <w:sz w:val="20"/>
        </w:rPr>
        <w:t>9. Limitation of Liability</w:t>
      </w:r>
    </w:p>
    <w:p>
      <w:r>
        <w:rPr>
          <w:b w:val="0"/>
          <w:sz w:val="20"/>
        </w:rPr>
        <w:t>Except for liability arising from gross negligence or willful misconduct, neither party shall be liable for any indirect, incidental, special, consequential, or punitive damages arising out of this Agreement.</w:t>
      </w:r>
    </w:p>
    <w:p/>
    <w:p>
      <w:r>
        <w:rPr>
          <w:b/>
          <w:sz w:val="20"/>
        </w:rPr>
        <w:t>10. Governing Law and Dispute Resolution</w:t>
      </w:r>
    </w:p>
    <w:p>
      <w:r>
        <w:rPr>
          <w:b w:val="0"/>
          <w:sz w:val="20"/>
        </w:rPr>
        <w:t>This Agreement shall be governed by and construed in accordance with the laws of the Province of ____________________, Canada, without regard to conflicts of law principles.</w:t>
      </w:r>
    </w:p>
    <w:p>
      <w:r>
        <w:rPr>
          <w:b w:val="0"/>
          <w:sz w:val="20"/>
        </w:rPr>
        <w:t>Any disputes arising out of or relating to this Agreement shall be resolved by good faith negotiation between the parties. If unresolved, the dispute shall be submitted to binding arbitration in accordance with the rules of the ADR Institute of Canada.</w:t>
      </w:r>
    </w:p>
    <w:p/>
    <w:p>
      <w:r>
        <w:rPr>
          <w:b/>
          <w:sz w:val="20"/>
        </w:rPr>
        <w:t>11. Independent Contractor</w:t>
      </w:r>
    </w:p>
    <w:p>
      <w:r>
        <w:rPr>
          <w:b w:val="0"/>
          <w:sz w:val="20"/>
        </w:rPr>
        <w:t>The Influencer is an independent contractor and nothing in this Agreement shall be construed to create an employer-employee, partnership, joint venture, or agency relationship between the parties.</w:t>
      </w:r>
    </w:p>
    <w:p/>
    <w:p>
      <w:r>
        <w:rPr>
          <w:b/>
          <w:sz w:val="20"/>
        </w:rPr>
        <w:t>12. Entire Agreement</w:t>
      </w:r>
    </w:p>
    <w:p>
      <w:r>
        <w:rPr>
          <w:b w:val="0"/>
          <w:sz w:val="20"/>
        </w:rPr>
        <w:t>This Agreement constitutes the entire agreement between the parties and supersedes all prior oral or written understandings and agreements relating to the subject matter hereof.</w:t>
      </w:r>
    </w:p>
    <w:p/>
    <w:p>
      <w:r>
        <w:rPr>
          <w:b/>
          <w:sz w:val="20"/>
        </w:rPr>
        <w:t>13. Amendments</w:t>
      </w:r>
    </w:p>
    <w:p>
      <w:r>
        <w:rPr>
          <w:b w:val="0"/>
          <w:sz w:val="20"/>
        </w:rPr>
        <w:t>Any amendment or modification of this Agreement must be in writing and signed by both parties.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BRAND / COMPANY</w:t>
            </w:r>
          </w:p>
        </w:tc>
        <w:tc>
          <w:tcPr>
            <w:tcW w:type="dxa" w:w="4986"/>
            <w:tcBorders>
              <w:top w:val="nil"/>
              <w:left w:val="nil"/>
              <w:bottom w:val="nil"/>
              <w:right w:val="nil"/>
              <w:insideH w:val="nil"/>
              <w:insideV w:val="nil"/>
            </w:tcBorders>
          </w:tcPr>
          <w:p>
            <w:pPr>
              <w:jc w:val="center"/>
            </w:pPr>
            <w:r>
              <w:t>INFLUENCER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https://docstemplates-ca.com/influencer-contract/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influencer-contract/"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