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LAWYER LETTER</w:t>
      </w:r>
    </w:p>
    <w:p/>
    <w:p/>
    <w:p>
      <w:r>
        <w:rPr>
          <w:b/>
          <w:sz w:val="20"/>
        </w:rPr>
        <w:t>From:</w:t>
      </w:r>
    </w:p>
    <w:p>
      <w:r>
        <w:rPr>
          <w:b w:val="0"/>
          <w:sz w:val="20"/>
        </w:rPr>
        <w:t>Law Firm Name: _______________________________________________</w:t>
      </w:r>
    </w:p>
    <w:p>
      <w:r>
        <w:rPr>
          <w:b w:val="0"/>
          <w:sz w:val="20"/>
        </w:rPr>
        <w:t>Lawyer Name: _________________________________________________</w:t>
      </w:r>
    </w:p>
    <w:p>
      <w:r>
        <w:rPr>
          <w:b w:val="0"/>
          <w:sz w:val="20"/>
        </w:rPr>
        <w:t>Address: _____________________________________________________</w:t>
      </w:r>
    </w:p>
    <w:p>
      <w:r>
        <w:rPr>
          <w:b w:val="0"/>
          <w:sz w:val="20"/>
        </w:rPr>
        <w:t>City/Province: ________________________________________________</w:t>
      </w:r>
    </w:p>
    <w:p>
      <w:r>
        <w:rPr>
          <w:b w:val="0"/>
          <w:sz w:val="20"/>
        </w:rPr>
        <w:t>Postal Code: _________________________________________________</w:t>
      </w:r>
    </w:p>
    <w:p>
      <w:r>
        <w:rPr>
          <w:b w:val="0"/>
          <w:sz w:val="20"/>
        </w:rPr>
        <w:t>Phone: _______________________________________________________</w:t>
      </w:r>
    </w:p>
    <w:p>
      <w:r>
        <w:rPr>
          <w:b w:val="0"/>
          <w:sz w:val="20"/>
        </w:rPr>
        <w:t>Email: _______________________________________________________</w:t>
      </w:r>
    </w:p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Recipient Name: _______________________________________________</w:t>
      </w:r>
    </w:p>
    <w:p>
      <w:r>
        <w:rPr>
          <w:b w:val="0"/>
          <w:sz w:val="20"/>
        </w:rPr>
        <w:t>Address: _____________________________________________________</w:t>
      </w:r>
    </w:p>
    <w:p>
      <w:r>
        <w:rPr>
          <w:b w:val="0"/>
          <w:sz w:val="20"/>
        </w:rPr>
        <w:t>City/Province: ________________________________________________</w:t>
      </w:r>
    </w:p>
    <w:p>
      <w:r>
        <w:rPr>
          <w:b w:val="0"/>
          <w:sz w:val="20"/>
        </w:rPr>
        <w:t>Postal Code: _________________________________________________</w:t>
      </w:r>
    </w:p>
    <w:p>
      <w:r>
        <w:rPr>
          <w:b w:val="0"/>
          <w:sz w:val="20"/>
        </w:rPr>
        <w:t>Phone: _______________________________________________________</w:t>
      </w:r>
    </w:p>
    <w:p/>
    <w:p/>
    <w:p>
      <w:r>
        <w:rPr>
          <w:b/>
          <w:sz w:val="20"/>
        </w:rPr>
        <w:t>Subject: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 w:val="0"/>
          <w:sz w:val="20"/>
        </w:rPr>
        <w:t>Dear Sir/Madam,</w:t>
      </w:r>
    </w:p>
    <w:p/>
    <w:p>
      <w:r>
        <w:rPr>
          <w:b w:val="0"/>
          <w:sz w:val="20"/>
        </w:rPr>
        <w:t>We act on behalf of our client (the “Client”) in relation to the matter described herein.</w:t>
      </w:r>
    </w:p>
    <w:p/>
    <w:p>
      <w:r>
        <w:rPr>
          <w:b/>
          <w:sz w:val="22"/>
        </w:rPr>
        <w:t>1. Factual Background</w:t>
      </w:r>
    </w:p>
    <w:p>
      <w:r>
        <w:rPr>
          <w:b w:val="0"/>
          <w:sz w:val="20"/>
        </w:rPr>
        <w:t>Our Client has informed us of the following facts and circumstances relevant to this matter:</w:t>
      </w:r>
    </w:p>
    <w:p>
      <w:r>
        <w:rPr>
          <w:b w:val="0"/>
          <w:sz w:val="20"/>
        </w:rPr>
        <w:t>• ________________________________________________________________</w:t>
      </w:r>
    </w:p>
    <w:p>
      <w:r>
        <w:rPr>
          <w:b w:val="0"/>
          <w:sz w:val="20"/>
        </w:rPr>
        <w:t>• ________________________________________________________________</w:t>
      </w:r>
    </w:p>
    <w:p>
      <w:r>
        <w:rPr>
          <w:b w:val="0"/>
          <w:sz w:val="20"/>
        </w:rPr>
        <w:t>• ________________________________________________________________</w:t>
      </w:r>
    </w:p>
    <w:p/>
    <w:p>
      <w:r>
        <w:rPr>
          <w:b/>
          <w:sz w:val="22"/>
        </w:rPr>
        <w:t>2. Legal Issues</w:t>
      </w:r>
    </w:p>
    <w:p>
      <w:r>
        <w:rPr>
          <w:b w:val="0"/>
          <w:sz w:val="20"/>
        </w:rPr>
        <w:t>Based on the foregoing facts, the primary legal issues arising are as follows:</w:t>
      </w:r>
    </w:p>
    <w:p>
      <w:r>
        <w:rPr>
          <w:b w:val="0"/>
          <w:sz w:val="20"/>
        </w:rPr>
        <w:t>• ________________________________________________________________</w:t>
      </w:r>
    </w:p>
    <w:p>
      <w:r>
        <w:rPr>
          <w:b w:val="0"/>
          <w:sz w:val="20"/>
        </w:rPr>
        <w:t>• ________________________________________________________________</w:t>
      </w:r>
    </w:p>
    <w:p>
      <w:r>
        <w:rPr>
          <w:b w:val="0"/>
          <w:sz w:val="20"/>
        </w:rPr>
        <w:t>• ________________________________________________________________</w:t>
      </w:r>
    </w:p>
    <w:p/>
    <w:p>
      <w:r>
        <w:rPr>
          <w:b/>
          <w:sz w:val="22"/>
        </w:rPr>
        <w:t>3. Legal Analysis</w:t>
      </w:r>
    </w:p>
    <w:p>
      <w:r>
        <w:rPr>
          <w:b w:val="0"/>
          <w:sz w:val="20"/>
        </w:rPr>
        <w:t>Pursuant to applicable Canadian laws, including but not limited to statutes, regulations, and relevant case law, we advise as follows:</w:t>
      </w:r>
    </w:p>
    <w:p>
      <w:r>
        <w:rPr>
          <w:b w:val="0"/>
          <w:sz w:val="20"/>
        </w:rPr>
        <w:t>• ________________________________________________________________</w:t>
      </w:r>
    </w:p>
    <w:p>
      <w:r>
        <w:rPr>
          <w:b w:val="0"/>
          <w:sz w:val="20"/>
        </w:rPr>
        <w:t>• ________________________________________________________________</w:t>
      </w:r>
    </w:p>
    <w:p>
      <w:r>
        <w:rPr>
          <w:b w:val="0"/>
          <w:sz w:val="20"/>
        </w:rPr>
        <w:t>• ________________________________________________________________</w:t>
      </w:r>
    </w:p>
    <w:p/>
    <w:p>
      <w:r>
        <w:rPr>
          <w:b/>
          <w:sz w:val="22"/>
        </w:rPr>
        <w:t>4. Client’s Position and Demands</w:t>
      </w:r>
    </w:p>
    <w:p>
      <w:r>
        <w:rPr>
          <w:b w:val="0"/>
          <w:sz w:val="20"/>
        </w:rPr>
        <w:t>Our Client expects the following actions to be taken promptly to resolve the matter amicably:</w:t>
      </w:r>
    </w:p>
    <w:p>
      <w:r>
        <w:rPr>
          <w:b w:val="0"/>
          <w:sz w:val="20"/>
        </w:rPr>
        <w:t>• ________________________________________________________________</w:t>
      </w:r>
    </w:p>
    <w:p>
      <w:r>
        <w:rPr>
          <w:b w:val="0"/>
          <w:sz w:val="20"/>
        </w:rPr>
        <w:t>• ________________________________________________________________</w:t>
      </w:r>
    </w:p>
    <w:p>
      <w:r>
        <w:rPr>
          <w:b w:val="0"/>
          <w:sz w:val="20"/>
        </w:rPr>
        <w:t>• ________________________________________________________________</w:t>
      </w:r>
    </w:p>
    <w:p/>
    <w:p>
      <w:r>
        <w:rPr>
          <w:b/>
          <w:sz w:val="22"/>
        </w:rPr>
        <w:t>5. Deadlines and Consequences</w:t>
      </w:r>
    </w:p>
    <w:p>
      <w:r>
        <w:rPr>
          <w:b w:val="0"/>
          <w:sz w:val="20"/>
        </w:rPr>
        <w:t>Please be advised that if the above demands are not met within the stipulated timeframe, our Client reserves the right to pursue all available legal remedies without further notice.</w:t>
      </w:r>
    </w:p>
    <w:p>
      <w:r>
        <w:rPr>
          <w:b w:val="0"/>
          <w:sz w:val="20"/>
        </w:rPr>
        <w:t>• Deadline to comply: ______________________________________________</w:t>
      </w:r>
    </w:p>
    <w:p>
      <w:r>
        <w:rPr>
          <w:b w:val="0"/>
          <w:sz w:val="20"/>
        </w:rPr>
        <w:t>• Possible legal consequences include claims for damages, injunctions, and recovery of legal fees.</w:t>
      </w:r>
    </w:p>
    <w:p/>
    <w:p>
      <w:r>
        <w:rPr>
          <w:b/>
          <w:sz w:val="22"/>
        </w:rPr>
        <w:t>6. Settlement Proposal</w:t>
      </w:r>
    </w:p>
    <w:p>
      <w:r>
        <w:rPr>
          <w:b w:val="0"/>
          <w:sz w:val="20"/>
        </w:rPr>
        <w:t>Our Client is willing to consider reasonable settlement proposals that address the issues outlined herein.</w:t>
      </w:r>
    </w:p>
    <w:p>
      <w:r>
        <w:rPr>
          <w:b w:val="0"/>
          <w:sz w:val="20"/>
        </w:rPr>
        <w:t>• ________________________________________________________________</w:t>
      </w:r>
    </w:p>
    <w:p>
      <w:r>
        <w:rPr>
          <w:b w:val="0"/>
          <w:sz w:val="20"/>
        </w:rPr>
        <w:t>• ________________________________________________________________</w:t>
      </w:r>
    </w:p>
    <w:p/>
    <w:p>
      <w:r>
        <w:rPr>
          <w:b/>
          <w:sz w:val="22"/>
        </w:rPr>
        <w:t>7. Confidentiality</w:t>
      </w:r>
    </w:p>
    <w:p>
      <w:r>
        <w:rPr>
          <w:b w:val="0"/>
          <w:sz w:val="20"/>
        </w:rPr>
        <w:t>This letter and its contents are confidential and intended solely for the recipient. Any unauthorized disclosure is strictly prohibited.</w:t>
      </w:r>
    </w:p>
    <w:p/>
    <w:p>
      <w:r>
        <w:rPr>
          <w:b w:val="0"/>
          <w:sz w:val="20"/>
        </w:rPr>
        <w:t>We trust that the foregoing is clear and anticipate your prompt attention to this matter. Please direct all communications regarding this letter to our office.</w:t>
      </w:r>
    </w:p>
    <w:p/>
    <w:p/>
    <w:p>
      <w:r>
        <w:rPr>
          <w:b w:val="0"/>
          <w:sz w:val="20"/>
        </w:rPr>
        <w:t>Yours truly,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LAWYER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/>
    <w:p/>
    <w:p>
      <w:r>
        <w:rPr>
          <w:b/>
          <w:sz w:val="20"/>
        </w:rPr>
        <w:t>Enclosures:</w:t>
      </w:r>
    </w:p>
    <w:p>
      <w:r>
        <w:rPr>
          <w:b w:val="0"/>
          <w:sz w:val="20"/>
        </w:rPr>
        <w:t>• ________________________________________________________________</w:t>
      </w:r>
    </w:p>
    <w:p>
      <w:r>
        <w:rPr>
          <w:b w:val="0"/>
          <w:sz w:val="20"/>
        </w:rPr>
        <w:t>• ________________________________________________________________</w:t>
      </w:r>
    </w:p>
    <w:p/>
    <w:p>
      <w:r>
        <w:rPr>
          <w:b/>
          <w:sz w:val="20"/>
        </w:rPr>
        <w:t>cc:</w:t>
      </w:r>
    </w:p>
    <w:p>
      <w:r>
        <w:rPr>
          <w:b w:val="0"/>
          <w:sz w:val="20"/>
        </w:rPr>
        <w:t>• ________________________________________________________________</w:t>
      </w:r>
    </w:p>
    <w:p>
      <w:r>
        <w:rPr>
          <w:b w:val="0"/>
          <w:sz w:val="20"/>
        </w:rPr>
        <w:t>• 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https://docstemplates-ca.com/lawyer-letter/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lawyer-letter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