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DEMAND (LETTER C)</w:t>
      </w:r>
    </w:p>
    <w:p/>
    <w:p>
      <w:r>
        <w:rPr>
          <w:b/>
          <w:sz w:val="20"/>
        </w:rPr>
        <w:t>Sender Information:</w:t>
      </w:r>
    </w:p>
    <w:p>
      <w:r>
        <w:rPr>
          <w:b w:val="0"/>
          <w:sz w:val="20"/>
        </w:rPr>
        <w:t>Name: 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Recipient Information:</w:t>
      </w:r>
    </w:p>
    <w:p>
      <w:r>
        <w:rPr>
          <w:b w:val="0"/>
          <w:sz w:val="20"/>
        </w:rPr>
        <w:t>Name: 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Subject: Demand for Payment / Performance</w:t>
      </w:r>
    </w:p>
    <w:p/>
    <w:p>
      <w:r>
        <w:rPr>
          <w:b/>
          <w:sz w:val="20"/>
        </w:rPr>
        <w:t>Dear Sir/Madam,</w:t>
      </w:r>
    </w:p>
    <w:p/>
    <w:p>
      <w:r>
        <w:rPr>
          <w:b w:val="0"/>
          <w:sz w:val="20"/>
        </w:rPr>
        <w:t>This letter serves as a formal demand for payment and/or performance pursuant to the agreement between the parties. Despite previous communications and attempts to resolve this matter amicably, the outstanding obligations remain unfulfilled. Please be advised that failure to comply with the terms set forth below may result in legal action.</w:t>
      </w:r>
    </w:p>
    <w:p/>
    <w:p>
      <w:r>
        <w:rPr>
          <w:b/>
          <w:sz w:val="20"/>
        </w:rPr>
        <w:t>Details of Obligation:</w:t>
      </w:r>
    </w:p>
    <w:p>
      <w:r>
        <w:rPr>
          <w:b w:val="0"/>
          <w:sz w:val="20"/>
        </w:rPr>
        <w:t>Description of goods/services provided or obligations under contract: _______________________________________________</w:t>
      </w:r>
    </w:p>
    <w:p>
      <w:r>
        <w:rPr>
          <w:b w:val="0"/>
          <w:sz w:val="20"/>
        </w:rPr>
        <w:t>Date(s) of delivery/performance: _______________________________________________________</w:t>
      </w:r>
    </w:p>
    <w:p>
      <w:r>
        <w:rPr>
          <w:b w:val="0"/>
          <w:sz w:val="20"/>
        </w:rPr>
        <w:t>Outstanding amount or specific obligation: _______________________________________________________</w:t>
      </w:r>
    </w:p>
    <w:p/>
    <w:p>
      <w:r>
        <w:rPr>
          <w:b/>
          <w:sz w:val="20"/>
        </w:rPr>
        <w:t>Demand:</w:t>
      </w:r>
    </w:p>
    <w:p>
      <w:r>
        <w:rPr>
          <w:b w:val="0"/>
          <w:sz w:val="20"/>
        </w:rPr>
        <w:t>You are hereby requested to remit payment in full or perform the obligations described above within TEN (10) BUSINESS DAYS from receipt of this letter. Payment shall be made to the following address or account:</w:t>
      </w:r>
    </w:p>
    <w:p>
      <w:r>
        <w:rPr>
          <w:b w:val="0"/>
          <w:sz w:val="20"/>
        </w:rPr>
        <w:t>Payment Address/Account Details: __________________________________________________________</w:t>
      </w:r>
    </w:p>
    <w:p/>
    <w:p>
      <w:r>
        <w:rPr>
          <w:b/>
          <w:sz w:val="20"/>
        </w:rPr>
        <w:t>Legal Notice:</w:t>
      </w:r>
    </w:p>
    <w:p>
      <w:r>
        <w:rPr>
          <w:b w:val="0"/>
          <w:sz w:val="20"/>
        </w:rPr>
        <w:t>If the requested payment or performance is not received within the stipulated timeframe, this letter will serve as evidence of demand and notice of default. We reserve all rights to initiate legal proceedings without further notice to recover the amount owed, including but not limited to additional costs, interest, and legal fees as permitted under applicable Canadian law.</w:t>
      </w:r>
    </w:p>
    <w:p/>
    <w:p>
      <w:r>
        <w:rPr>
          <w:b/>
          <w:sz w:val="20"/>
        </w:rPr>
        <w:t>Interest on Overdue Amounts:</w:t>
      </w:r>
    </w:p>
    <w:p>
      <w:r>
        <w:rPr>
          <w:b w:val="0"/>
          <w:sz w:val="20"/>
        </w:rPr>
        <w:t>Please be advised that interest may accrue on any overdue amounts at the statutory rate prescribed under the applicable Provincial or Federal law, calculated daily from the due date until full payment is made.</w:t>
      </w:r>
    </w:p>
    <w:p/>
    <w:p>
      <w:r>
        <w:rPr>
          <w:b/>
          <w:sz w:val="20"/>
        </w:rPr>
        <w:t>Reservation of Rights:</w:t>
      </w:r>
    </w:p>
    <w:p>
      <w:r>
        <w:rPr>
          <w:b w:val="0"/>
          <w:sz w:val="20"/>
        </w:rPr>
        <w:t>Nothing contained in this letter shall be construed as a waiver of any rights or remedies available to us at law or in equity, all of which are hereby expressly reserved.</w:t>
      </w:r>
    </w:p>
    <w:p/>
    <w:p>
      <w:r>
        <w:rPr>
          <w:b/>
          <w:sz w:val="20"/>
        </w:rPr>
        <w:t>Contact:</w:t>
      </w:r>
    </w:p>
    <w:p>
      <w:r>
        <w:rPr>
          <w:b w:val="0"/>
          <w:sz w:val="20"/>
        </w:rPr>
        <w:t>Should you have any queries or wish to discuss this matter, please contact the undersigned at the earliest convenience.</w:t>
      </w:r>
    </w:p>
    <w:p/>
    <w:p/>
    <w:p>
      <w:r>
        <w:rPr>
          <w:b w:val="0"/>
          <w:sz w:val="20"/>
        </w:rPr>
        <w:t>Yours sincerely,</w:t>
      </w:r>
    </w:p>
    <w:p/>
    <w:p/>
    <w:p/>
    <w:p/>
    <w:p>
      <w:r>
        <w:rPr>
          <w:b w:val="0"/>
          <w:sz w:val="20"/>
        </w:rPr>
        <w:t>____________________________</w:t>
      </w:r>
    </w:p>
    <w:p>
      <w:r>
        <w:rPr>
          <w:b w:val="0"/>
          <w:sz w:val="20"/>
        </w:rPr>
        <w:t>Name: ___________________________________</w:t>
      </w:r>
    </w:p>
    <w:p>
      <w:r>
        <w:rPr>
          <w:b w:val="0"/>
          <w:sz w:val="20"/>
        </w:rPr>
        <w:t>Title (if applicable): ____________________</w:t>
      </w:r>
    </w:p>
    <w:p>
      <w:r>
        <w:rPr>
          <w:b w:val="0"/>
          <w:sz w:val="20"/>
        </w:rPr>
        <w:t>Company (if applicable): __________________</w:t>
      </w:r>
    </w:p>
    <w:p/>
    <w:p/>
    <w:p>
      <w:r>
        <w:rPr>
          <w:b w:val="0"/>
          <w:sz w:val="20"/>
        </w:rPr>
        <w:t>Place of issue: ______________________________________________</w:t>
      </w:r>
    </w:p>
    <w:p>
      <w:r>
        <w:rPr>
          <w:b w:val="0"/>
          <w:sz w:val="20"/>
        </w:rPr>
        <w:t>Date of issue: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https://docstemplates-ca.com/letter-c/</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letter-c/"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