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AGREEMENT</w:t>
      </w:r>
    </w:p>
    <w:p/>
    <w:p>
      <w:r>
        <w:rPr>
          <w:b/>
          <w:sz w:val="20"/>
        </w:rPr>
        <w:t>This Letter of Agreement (the “Agreement”) is entered into by and between the undersigned parties as follows:</w:t>
      </w:r>
    </w:p>
    <w:p/>
    <w:p>
      <w:r>
        <w:rPr>
          <w:b/>
          <w:sz w:val="20"/>
        </w:rPr>
        <w:t>PARTY A:</w:t>
      </w:r>
    </w:p>
    <w:p>
      <w:r>
        <w:rPr>
          <w:b w:val="0"/>
          <w:sz w:val="20"/>
        </w:rPr>
        <w:t>Full Legal Name: 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r>
        <w:rPr>
          <w:b/>
          <w:sz w:val="20"/>
        </w:rPr>
        <w:t>PARTY B:</w:t>
      </w:r>
    </w:p>
    <w:p>
      <w:r>
        <w:rPr>
          <w:b w:val="0"/>
          <w:sz w:val="20"/>
        </w:rPr>
        <w:t>Full Legal Name: _________________________________________________</w:t>
      </w:r>
    </w:p>
    <w:p>
      <w:r>
        <w:rPr>
          <w:b w:val="0"/>
          <w:sz w:val="20"/>
        </w:rPr>
        <w:t>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wish to establish and define the terms and conditions under which they will collaborate and perform certain obligations as outlined herein;</w:t>
      </w:r>
    </w:p>
    <w:p/>
    <w:p>
      <w:r>
        <w:rPr>
          <w:b/>
          <w:sz w:val="20"/>
        </w:rPr>
        <w:t>AGREEMENT TERMS</w:t>
      </w:r>
    </w:p>
    <w:p>
      <w:r>
        <w:rPr>
          <w:b/>
          <w:sz w:val="20"/>
        </w:rPr>
        <w:t>1. Purpose</w:t>
      </w:r>
    </w:p>
    <w:p>
      <w:r>
        <w:rPr>
          <w:b w:val="0"/>
          <w:sz w:val="20"/>
        </w:rPr>
        <w:t>The purpose of this Agreement is to set forth the terms and conditions governing the relationship and responsibilities between the parties.</w:t>
      </w:r>
    </w:p>
    <w:p/>
    <w:p>
      <w:r>
        <w:rPr>
          <w:b/>
          <w:sz w:val="20"/>
        </w:rPr>
        <w:t>2. Scope of Work</w:t>
      </w:r>
    </w:p>
    <w:p>
      <w:r>
        <w:rPr>
          <w:b w:val="0"/>
          <w:sz w:val="20"/>
        </w:rPr>
        <w:t>Party A agrees to provide the following services and/or deliverables to Party B: ________________________________________________________________.</w:t>
      </w:r>
    </w:p>
    <w:p/>
    <w:p>
      <w:r>
        <w:rPr>
          <w:b/>
          <w:sz w:val="20"/>
        </w:rPr>
        <w:t>3. Obligations of the Parties</w:t>
      </w:r>
    </w:p>
    <w:p>
      <w:r>
        <w:rPr>
          <w:b w:val="0"/>
          <w:sz w:val="20"/>
        </w:rPr>
        <w:t>a) Party A shall perform the tasks and deliverables as described herein with due diligence and in a professional manner consistent with industry standards.</w:t>
      </w:r>
    </w:p>
    <w:p>
      <w:r>
        <w:rPr>
          <w:b w:val="0"/>
          <w:sz w:val="20"/>
        </w:rPr>
        <w:t>b) Party B shall provide necessary access, cooperation, and timely payments as agreed.</w:t>
      </w:r>
    </w:p>
    <w:p/>
    <w:p>
      <w:r>
        <w:rPr>
          <w:b/>
          <w:sz w:val="20"/>
        </w:rPr>
        <w:t>4. Term and Termination</w:t>
      </w:r>
    </w:p>
    <w:p>
      <w:r>
        <w:rPr>
          <w:b w:val="0"/>
          <w:sz w:val="20"/>
        </w:rPr>
        <w:t>This Agreement shall commence upon signature by both parties and shall continue until all obligations are fulfilled or terminated by either party with written notice of at least __ days.</w:t>
      </w:r>
    </w:p>
    <w:p/>
    <w:p>
      <w:r>
        <w:rPr>
          <w:b/>
          <w:sz w:val="20"/>
        </w:rPr>
        <w:t>5. Payment Terms</w:t>
      </w:r>
    </w:p>
    <w:p>
      <w:r>
        <w:rPr>
          <w:b w:val="0"/>
          <w:sz w:val="20"/>
        </w:rPr>
        <w:t>Party B agrees to pay Party A the amount of $______________ CAD for the services rendered under this Agreement. Payment shall be made according to the following schedule: ____________________________________________________.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Both parties agree to keep confidential and not disclose to any third party any proprietary or confidential information disclosed during the term of this Agreement, except as required by law.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Any intellectual property created or developed in connection with the performance of this Agreement shall be owned as follows: ______________________________________________________________.</w:t>
      </w:r>
    </w:p>
    <w:p/>
    <w:p>
      <w:r>
        <w:rPr>
          <w:b/>
          <w:sz w:val="20"/>
        </w:rPr>
        <w:t>8. Liability and Indemnification</w:t>
      </w:r>
    </w:p>
    <w:p>
      <w:r>
        <w:rPr>
          <w:b w:val="0"/>
          <w:sz w:val="20"/>
        </w:rPr>
        <w:t>Each party agrees to indemnify and hold harmless the other party from any claims, damages, liabilities, or expenses arising out of any breach of this Agreement or negligent acts.</w:t>
      </w:r>
    </w:p>
    <w:p/>
    <w:p>
      <w:r>
        <w:rPr>
          <w:b/>
          <w:sz w:val="20"/>
        </w:rPr>
        <w:t>9. Governing Law and Jurisdiction</w:t>
      </w:r>
    </w:p>
    <w:p>
      <w:r>
        <w:rPr>
          <w:b w:val="0"/>
          <w:sz w:val="20"/>
        </w:rPr>
        <w:t>This Agreement shall be governed by and construed in accordance with the laws of the Province of _______________, Canada. Any disputes arising hereunder shall be subject to the exclusive jurisdiction of the courts located therein.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This Agreement constitutes the entire understanding between the parties and supersedes all prior agreements, representations, or understandings, whether written or oral.</w:t>
      </w:r>
    </w:p>
    <w:p/>
    <w:p>
      <w:r>
        <w:rPr>
          <w:b/>
          <w:sz w:val="20"/>
        </w:rPr>
        <w:t>11. Amendments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12. Notices</w:t>
      </w:r>
    </w:p>
    <w:p>
      <w:r>
        <w:rPr>
          <w:b w:val="0"/>
          <w:sz w:val="20"/>
        </w:rPr>
        <w:t>All notices required or permitted under this Agreement shall be in writing and delivered personally, sent by certified mail, or email to the addresses provided above.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14. Counterparts</w:t>
      </w:r>
    </w:p>
    <w:p>
      <w:r>
        <w:rPr>
          <w:b w:val="0"/>
          <w:sz w:val="20"/>
        </w:rPr>
        <w:t>This Agreement may be executed in counterparts, each of which shall be deemed an original, but all of which together shall constitute one and the same instrument.</w:t>
      </w:r>
    </w:p>
    <w:p/>
    <w:p/>
    <w:p>
      <w:pPr>
        <w:jc w:val="center"/>
      </w:pPr>
      <w:r>
        <w:rPr>
          <w:b w:val="0"/>
          <w:sz w:val="20"/>
        </w:rPr>
        <w:t>IN WITNESS WHEREOF, the parties hereto have executed this Letter of Agreement by their duly authorized representatives.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https://docstemplates-ca.com/letter-of-agreement/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letter-of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