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EXPLANATION</w:t>
      </w:r>
    </w:p>
    <w:p/>
    <w:p/>
    <w:p>
      <w:r>
        <w:rPr>
          <w:b w:val="0"/>
          <w:sz w:val="20"/>
        </w:rPr>
        <w:t>To Whom It May Concern,</w:t>
      </w:r>
    </w:p>
    <w:p/>
    <w:p>
      <w:r>
        <w:rPr>
          <w:b w:val="0"/>
          <w:sz w:val="20"/>
        </w:rPr>
        <w:t>I am writing this Letter of Explanation to provide clarification and additional information regarding certain matters pertinent to my application. I understand the importance of transparency and accuracy in the information submitted and hereby offer a detailed explanation to assist in the assessment process.</w:t>
      </w:r>
    </w:p>
    <w:p/>
    <w:p/>
    <w:p>
      <w:r>
        <w:rPr>
          <w:b/>
          <w:sz w:val="20"/>
        </w:rPr>
        <w:t>Applicant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p>
      <w:r>
        <w:rPr>
          <w:b/>
          <w:sz w:val="20"/>
        </w:rPr>
        <w:t>Subject of Explanation:</w:t>
      </w:r>
    </w:p>
    <w:p>
      <w:r>
        <w:rPr>
          <w:b w:val="0"/>
          <w:sz w:val="20"/>
        </w:rPr>
        <w:t>Please specify the matter or circumstance requiring explanation (e.g., gaps in employment, discrepancies in documents, financial irregularities, travel history, or any other relevant issue).</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Detailed Explanation:</w:t>
      </w:r>
    </w:p>
    <w:p>
      <w:r>
        <w:rPr>
          <w:b w:val="0"/>
          <w:sz w:val="20"/>
        </w:rPr>
        <w:t>Provide a complete and truthful explanation of the facts including relevant dates, events, and reasons. Include any actions taken to resolve the matter or mitigate its impact.</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Supporting Documentation:</w:t>
      </w:r>
    </w:p>
    <w:p>
      <w:r>
        <w:rPr>
          <w:b w:val="0"/>
          <w:sz w:val="20"/>
        </w:rPr>
        <w:t>The following documents are attached to corroborate the explanation provided above:</w:t>
      </w:r>
    </w:p>
    <w:p>
      <w:r>
        <w:rPr>
          <w:b w:val="0"/>
          <w:sz w:val="20"/>
        </w:rPr>
        <w:t>- _____________________________________________________________</w:t>
      </w:r>
    </w:p>
    <w:p>
      <w:r>
        <w:rPr>
          <w:b w:val="0"/>
          <w:sz w:val="20"/>
        </w:rPr>
        <w:t>- _____________________________________________________________</w:t>
      </w:r>
    </w:p>
    <w:p>
      <w:r>
        <w:rPr>
          <w:b w:val="0"/>
          <w:sz w:val="20"/>
        </w:rPr>
        <w:t>- _____________________________________________________________</w:t>
      </w:r>
    </w:p>
    <w:p/>
    <w:p>
      <w:r>
        <w:rPr>
          <w:b/>
          <w:sz w:val="20"/>
        </w:rPr>
        <w:t>Declaration:</w:t>
      </w:r>
    </w:p>
    <w:p>
      <w:r>
        <w:rPr>
          <w:b w:val="0"/>
          <w:sz w:val="20"/>
        </w:rPr>
        <w:t>I solemnly declare that the information provided in this Letter of Explanation is true, complete, and accurate to the best of my knowledge. I understand that providing false or misleading information may result in refusal of my application or other legal consequences.</w:t>
      </w:r>
    </w:p>
    <w:p/>
    <w:p/>
    <w:p>
      <w:r>
        <w:rPr>
          <w:b/>
          <w:sz w:val="20"/>
        </w:rPr>
        <w:t>Confidentiality Notice:</w:t>
      </w:r>
    </w:p>
    <w:p>
      <w:r>
        <w:rPr>
          <w:b w:val="0"/>
          <w:sz w:val="20"/>
        </w:rPr>
        <w:t>This Letter of Explanation and the information contained herein will be treated with strict confidentiality and used solely for the purpose of evaluating my application in accordance with Canadian privacy laws.</w:t>
      </w:r>
    </w:p>
    <w:p/>
    <w:p/>
    <w:p>
      <w:r>
        <w:rPr>
          <w:b w:val="0"/>
          <w:sz w:val="20"/>
        </w:rPr>
        <w:t>Thank you for your time and consideration.</w:t>
      </w:r>
    </w:p>
    <w:p/>
    <w:p/>
    <w:p>
      <w:r>
        <w:rPr>
          <w:b w:val="0"/>
          <w:sz w:val="20"/>
        </w:rPr>
        <w:t>Signature: ____________________________________________________________</w:t>
      </w:r>
    </w:p>
    <w:p>
      <w:r>
        <w:rPr>
          <w:b w:val="0"/>
          <w:sz w:val="20"/>
        </w:rPr>
        <w:t>Name (Printed): 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https://docstemplates-ca.com/letter-of-explanation/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tter-of-explanation/"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