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TO MEMBER OF PARLIAMENT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City/Town: ______________________________ Province: _________________</w:t>
      </w:r>
    </w:p>
    <w:p>
      <w:r>
        <w:rPr>
          <w:b w:val="0"/>
          <w:sz w:val="20"/>
        </w:rPr>
        <w:t>Postal Code: ___________________    Phone: 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/>
    <w:p>
      <w:r>
        <w:rPr>
          <w:b/>
          <w:sz w:val="20"/>
        </w:rPr>
        <w:t>Member of Parliament Information: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Constituency: _________________________________________________________</w:t>
      </w:r>
    </w:p>
    <w:p>
      <w:r>
        <w:rPr>
          <w:b w:val="0"/>
          <w:sz w:val="20"/>
        </w:rPr>
        <w:t>Office Address: _______________________________________________________</w:t>
      </w:r>
    </w:p>
    <w:p>
      <w:r>
        <w:rPr>
          <w:b w:val="0"/>
          <w:sz w:val="20"/>
        </w:rPr>
        <w:t>City/Town: ______________________________ Province: _________________</w:t>
      </w:r>
    </w:p>
    <w:p>
      <w:r>
        <w:rPr>
          <w:b w:val="0"/>
          <w:sz w:val="20"/>
        </w:rPr>
        <w:t>Postal Code: ___________________    Phone: ____________________________</w:t>
      </w:r>
    </w:p>
    <w:p/>
    <w:p/>
    <w:p>
      <w:r>
        <w:rPr>
          <w:b/>
          <w:sz w:val="20"/>
        </w:rPr>
        <w:t>Subject: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/>
          <w:sz w:val="20"/>
        </w:rPr>
        <w:t>Dear Honourable Member of Parliament,</w:t>
      </w:r>
    </w:p>
    <w:p/>
    <w:p>
      <w:r>
        <w:rPr>
          <w:b w:val="0"/>
          <w:sz w:val="20"/>
        </w:rPr>
        <w:t>I am writing to you as a constituent residing in your electoral district to bring to your attention an important matter that requires your consideration and support. I trust that you will give due consideration to the concerns expressed herein and advocate on behalf of the interests of our community and myself.</w:t>
      </w:r>
    </w:p>
    <w:p/>
    <w:p>
      <w:r>
        <w:rPr>
          <w:b/>
          <w:sz w:val="20"/>
        </w:rPr>
        <w:t>Issue Description: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Background and Context: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Impact on Constituents and Community: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Requested Action:</w:t>
      </w:r>
    </w:p>
    <w:p>
      <w:r>
        <w:rPr>
          <w:b w:val="0"/>
          <w:sz w:val="20"/>
        </w:rPr>
        <w:t>I respectfully request your assistance in addressing this matter by:</w:t>
      </w:r>
    </w:p>
    <w:p>
      <w:r>
        <w:rPr>
          <w:b w:val="0"/>
          <w:sz w:val="20"/>
        </w:rPr>
        <w:t>- Advocating for appropriate legislative or policy changes,</w:t>
      </w:r>
    </w:p>
    <w:p>
      <w:r>
        <w:rPr>
          <w:b w:val="0"/>
          <w:sz w:val="20"/>
        </w:rPr>
        <w:t>- Supporting relevant government programs or initiatives,</w:t>
      </w:r>
    </w:p>
    <w:p>
      <w:r>
        <w:rPr>
          <w:b w:val="0"/>
          <w:sz w:val="20"/>
        </w:rPr>
        <w:t>- Facilitating communication with pertinent government departments or agencies,</w:t>
      </w:r>
    </w:p>
    <w:p>
      <w:r>
        <w:rPr>
          <w:b w:val="0"/>
          <w:sz w:val="20"/>
        </w:rPr>
        <w:t>- Any other measures you deem appropriate to advance this cause.</w:t>
      </w:r>
    </w:p>
    <w:p/>
    <w:p>
      <w:r>
        <w:rPr>
          <w:b/>
          <w:sz w:val="20"/>
        </w:rPr>
        <w:t>Additional Information and Supporting Documents:</w:t>
      </w:r>
    </w:p>
    <w:p>
      <w:r>
        <w:rPr>
          <w:b w:val="0"/>
          <w:sz w:val="20"/>
        </w:rPr>
        <w:t>Please find attached any relevant documents and evidence that support the points made in this letter. Should you require further information or clarification, I would be pleased to provide it at your convenience.</w:t>
      </w:r>
    </w:p>
    <w:p/>
    <w:p>
      <w:r>
        <w:rPr>
          <w:b w:val="0"/>
          <w:sz w:val="20"/>
        </w:rPr>
        <w:t>I appreciate your attention to this matter and your dedication to representing the interests of your constituents. I look forward to your response and to seeing positive progress on this issue.</w:t>
      </w:r>
    </w:p>
    <w:p/>
    <w:p/>
    <w:p>
      <w:r>
        <w:rPr>
          <w:b w:val="0"/>
          <w:sz w:val="20"/>
        </w:rPr>
        <w:t>Sincerely,</w:t>
      </w:r>
    </w:p>
    <w:p/>
    <w:p/>
    <w:p/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Signature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Printed Name</w:t>
      </w:r>
    </w:p>
    <w:p/>
    <w:p/>
    <w:p>
      <w:pPr>
        <w:jc w:val="center"/>
      </w:pPr>
      <w:r>
        <w:rPr>
          <w:b w:val="0"/>
          <w:sz w:val="20"/>
        </w:rPr>
        <w:t>Please contact me at the above address or by phone/email if you require any further information.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https://docstemplates-ca.com/letter-to-mp/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letter-to-mp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