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Sender's Name</w:t>
      </w:r>
    </w:p>
    <w:p>
      <w:r>
        <w:rPr>
          <w:b w:val="0"/>
          <w:sz w:val="20"/>
        </w:rPr>
        <w:t>Street Address</w:t>
      </w:r>
    </w:p>
    <w:p>
      <w:r>
        <w:rPr>
          <w:b w:val="0"/>
          <w:sz w:val="20"/>
        </w:rPr>
        <w:t>City, Province, Postal Code</w:t>
      </w:r>
    </w:p>
    <w:p>
      <w:r>
        <w:rPr>
          <w:b w:val="0"/>
          <w:sz w:val="20"/>
        </w:rPr>
        <w:t>Phone: (xxx) xxx-xxxx</w:t>
      </w:r>
    </w:p>
    <w:p>
      <w:r>
        <w:rPr>
          <w:b w:val="0"/>
          <w:sz w:val="20"/>
        </w:rPr>
        <w:t>Email: example@example.com</w:t>
      </w:r>
    </w:p>
    <w:p/>
    <w:p/>
    <w:p>
      <w:r>
        <w:rPr>
          <w:b w:val="0"/>
          <w:sz w:val="20"/>
        </w:rPr>
        <w:t>Recipient's Name</w:t>
      </w:r>
    </w:p>
    <w:p>
      <w:r>
        <w:rPr>
          <w:b w:val="0"/>
          <w:sz w:val="20"/>
        </w:rPr>
        <w:t>Recipient's Position (if applicable)</w:t>
      </w:r>
    </w:p>
    <w:p>
      <w:r>
        <w:rPr>
          <w:b w:val="0"/>
          <w:sz w:val="20"/>
        </w:rPr>
        <w:t>Company or Organization</w:t>
      </w:r>
    </w:p>
    <w:p>
      <w:r>
        <w:rPr>
          <w:b w:val="0"/>
          <w:sz w:val="20"/>
        </w:rPr>
        <w:t>Street Address</w:t>
      </w:r>
    </w:p>
    <w:p>
      <w:r>
        <w:rPr>
          <w:b w:val="0"/>
          <w:sz w:val="20"/>
        </w:rPr>
        <w:t>City, Province, Postal Code</w:t>
      </w:r>
    </w:p>
    <w:p/>
    <w:p/>
    <w:p>
      <w:pPr>
        <w:jc w:val="center"/>
      </w:pPr>
      <w:r>
        <w:rPr>
          <w:b/>
          <w:sz w:val="20"/>
        </w:rPr>
        <w:t>Subject: ________________________________</w:t>
      </w:r>
    </w:p>
    <w:p/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I am writing to you regarding ________________________________. This letter serves to formally address the matter with full respect to applicable Canadian laws and regulations.</w:t>
      </w:r>
    </w:p>
    <w:p/>
    <w:p>
      <w:r>
        <w:rPr>
          <w:b/>
          <w:sz w:val="20"/>
        </w:rPr>
        <w:t>1. Background Information</w:t>
      </w:r>
    </w:p>
    <w:p>
      <w:r>
        <w:rPr>
          <w:b w:val="0"/>
          <w:sz w:val="20"/>
        </w:rPr>
        <w:t>Please allow me to provide the relevant background information concerning the issue at hand. The situation involves ________________________________, and it is important to establish a clear understanding of all facts and circumstances.</w:t>
      </w:r>
    </w:p>
    <w:p/>
    <w:p>
      <w:r>
        <w:rPr>
          <w:b/>
          <w:sz w:val="20"/>
        </w:rPr>
        <w:t>2. Statement of Facts</w:t>
      </w:r>
    </w:p>
    <w:p>
      <w:r>
        <w:rPr>
          <w:b w:val="0"/>
          <w:sz w:val="20"/>
        </w:rPr>
        <w:t>It is hereby stated that ________________________________. All information provided herein is accurate and truthful to the best of my knowledge. Any documents referenced or attached are authentic and integral to this correspondence.</w:t>
      </w:r>
    </w:p>
    <w:p/>
    <w:p>
      <w:r>
        <w:rPr>
          <w:b/>
          <w:sz w:val="20"/>
        </w:rPr>
        <w:t>3. Request or Purpose of the Letter</w:t>
      </w:r>
    </w:p>
    <w:p>
      <w:r>
        <w:rPr>
          <w:b w:val="0"/>
          <w:sz w:val="20"/>
        </w:rPr>
        <w:t>Through this letter, I respectfully request ________________________________. In accordance with Canadian legal standards, I expect that this matter be addressed promptly and professionally.</w:t>
      </w:r>
    </w:p>
    <w:p/>
    <w:p>
      <w:r>
        <w:rPr>
          <w:b/>
          <w:sz w:val="20"/>
        </w:rPr>
        <w:t>4. Legal Basis</w:t>
      </w:r>
    </w:p>
    <w:p>
      <w:r>
        <w:rPr>
          <w:b w:val="0"/>
          <w:sz w:val="20"/>
        </w:rPr>
        <w:t>This letter is intended to comply with all relevant provisions of Canadian federal and provincial legislation, including but not limited to the applicable statutes, regulations, and case law pertaining to ________________________________. Please consider this correspondence as formal notice where applicable.</w:t>
      </w:r>
    </w:p>
    <w:p/>
    <w:p>
      <w:r>
        <w:rPr>
          <w:b/>
          <w:sz w:val="20"/>
        </w:rPr>
        <w:t>5. Proposed Resolution or Next Steps</w:t>
      </w:r>
    </w:p>
    <w:p>
      <w:r>
        <w:rPr>
          <w:b w:val="0"/>
          <w:sz w:val="20"/>
        </w:rPr>
        <w:t>To resolve this matter amicably and effectively, I propose the following steps: ________________________________. I am open to further discussion to reach a mutually agreeable outcome.</w:t>
      </w:r>
    </w:p>
    <w:p/>
    <w:p>
      <w:r>
        <w:rPr>
          <w:b/>
          <w:sz w:val="20"/>
        </w:rPr>
        <w:t>6. Deadlines and Consequences</w:t>
      </w:r>
    </w:p>
    <w:p>
      <w:r>
        <w:rPr>
          <w:b w:val="0"/>
          <w:sz w:val="20"/>
        </w:rPr>
        <w:t>Please note that a response to this letter is requested within ________________________________. Failure to respond within this timeframe may result in further legal action or other measures as permitted by Canadian law.</w:t>
      </w:r>
    </w:p>
    <w:p/>
    <w:p>
      <w:r>
        <w:rPr>
          <w:b/>
          <w:sz w:val="20"/>
        </w:rPr>
        <w:t>7. Confidentiality and Privacy</w:t>
      </w:r>
    </w:p>
    <w:p>
      <w:r>
        <w:rPr>
          <w:b w:val="0"/>
          <w:sz w:val="20"/>
        </w:rPr>
        <w:t>All information contained in this letter is confidential and intended solely for the recipient. Unauthorized disclosure is prohibited and may be subject to legal penalties under Canadian privacy laws.</w:t>
      </w:r>
    </w:p>
    <w:p/>
    <w:p>
      <w:r>
        <w:rPr>
          <w:b/>
          <w:sz w:val="20"/>
        </w:rPr>
        <w:t>8. Contact Information</w:t>
      </w:r>
    </w:p>
    <w:p>
      <w:r>
        <w:rPr>
          <w:b w:val="0"/>
          <w:sz w:val="20"/>
        </w:rPr>
        <w:t>Should you require any clarification or wish to discuss this matter further, please do not hesitate to contact me at the details provided above.</w:t>
      </w:r>
    </w:p>
    <w:p/>
    <w:p/>
    <w:p>
      <w:r>
        <w:rPr>
          <w:b w:val="0"/>
          <w:sz w:val="20"/>
        </w:rPr>
        <w:t>Thank you for your attention to this important matter.</w:t>
      </w:r>
    </w:p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https://docstemplates-ca.com/letter-writing/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letter-writing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