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MAKEUP ARTIST SERVICES AGREEMENT</w:t>
      </w:r>
    </w:p>
    <w:p/>
    <w:p>
      <w:r>
        <w:rPr>
          <w:b/>
          <w:sz w:val="20"/>
        </w:rPr>
        <w:t>This Makeup Artist Services Agreement ("Agreement") is entered into between the following parties:</w:t>
      </w:r>
    </w:p>
    <w:p/>
    <w:p>
      <w:r>
        <w:rPr>
          <w:b/>
          <w:sz w:val="20"/>
        </w:rPr>
        <w:t>Client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Makeup Artist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Business Name (if applicable): 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1. Services Provided</w:t>
      </w:r>
    </w:p>
    <w:p>
      <w:r>
        <w:rPr>
          <w:b w:val="0"/>
          <w:sz w:val="20"/>
        </w:rPr>
        <w:t>The Makeup Artist agrees to provide professional makeup application services as described below:</w:t>
      </w:r>
    </w:p>
    <w:p>
      <w:r>
        <w:rPr>
          <w:b w:val="0"/>
          <w:sz w:val="20"/>
        </w:rPr>
        <w:t>- Event Type: __________________________________________________________</w:t>
      </w:r>
    </w:p>
    <w:p>
      <w:r>
        <w:rPr>
          <w:b w:val="0"/>
          <w:sz w:val="20"/>
        </w:rPr>
        <w:t>- Date and Time of Service: _____________________________________________</w:t>
      </w:r>
    </w:p>
    <w:p>
      <w:r>
        <w:rPr>
          <w:b w:val="0"/>
          <w:sz w:val="20"/>
        </w:rPr>
        <w:t>- Location: ____________________________________________________________</w:t>
      </w:r>
    </w:p>
    <w:p>
      <w:r>
        <w:rPr>
          <w:b w:val="0"/>
          <w:sz w:val="20"/>
        </w:rPr>
        <w:t>- Number of persons to be serviced: ____________________________________</w:t>
      </w:r>
    </w:p>
    <w:p/>
    <w:p>
      <w:r>
        <w:rPr>
          <w:b/>
          <w:sz w:val="20"/>
        </w:rPr>
        <w:t>2. Fees and Payment Terms</w:t>
      </w:r>
    </w:p>
    <w:p>
      <w:r>
        <w:rPr>
          <w:b w:val="0"/>
          <w:sz w:val="20"/>
        </w:rPr>
        <w:t>The Client agrees to pay the Makeup Artist the total fee of $________________ for the services described herein.</w:t>
      </w:r>
    </w:p>
    <w:p>
      <w:r>
        <w:rPr>
          <w:b w:val="0"/>
          <w:sz w:val="20"/>
        </w:rPr>
        <w:t>A deposit of $_______________ is payable upon signing this Agreement to secure the booking.</w:t>
      </w:r>
    </w:p>
    <w:p>
      <w:r>
        <w:rPr>
          <w:b w:val="0"/>
          <w:sz w:val="20"/>
        </w:rPr>
        <w:t>The remaining balance of $_______________ is due on the day of the event prior to the commencement of services unless otherwise agreed in writing.</w:t>
      </w:r>
    </w:p>
    <w:p>
      <w:r>
        <w:rPr>
          <w:b w:val="0"/>
          <w:sz w:val="20"/>
        </w:rPr>
        <w:t>Payment methods accepted: __________________________________________________</w:t>
      </w:r>
    </w:p>
    <w:p/>
    <w:p>
      <w:r>
        <w:rPr>
          <w:b/>
          <w:sz w:val="20"/>
        </w:rPr>
        <w:t>3. Cancellation and Refund Policy</w:t>
      </w:r>
    </w:p>
    <w:p>
      <w:r>
        <w:rPr>
          <w:b w:val="0"/>
          <w:sz w:val="20"/>
        </w:rPr>
        <w:t>The Client may cancel this Agreement by providing written notice to the Makeup Artist at least ___ days prior to the event.</w:t>
      </w:r>
    </w:p>
    <w:p>
      <w:r>
        <w:rPr>
          <w:b w:val="0"/>
          <w:sz w:val="20"/>
        </w:rPr>
        <w:t>If the Client cancels within less than ___ days prior to the event, the deposit shall be forfeited as a cancellation fee.</w:t>
      </w:r>
    </w:p>
    <w:p>
      <w:r>
        <w:rPr>
          <w:b w:val="0"/>
          <w:sz w:val="20"/>
        </w:rPr>
        <w:t>If the Makeup Artist is unable to perform the services due to illness or other unforeseen circumstances, all fees including deposits will be refunded to the Client.</w:t>
      </w:r>
    </w:p>
    <w:p/>
    <w:p>
      <w:r>
        <w:rPr>
          <w:b/>
          <w:sz w:val="20"/>
        </w:rPr>
        <w:t>4. Client Responsibilities</w:t>
      </w:r>
    </w:p>
    <w:p>
      <w:r>
        <w:rPr>
          <w:b w:val="0"/>
          <w:sz w:val="20"/>
        </w:rPr>
        <w:t>The Client agrees to provide a suitable workspace and necessary facilities to perform the services.</w:t>
      </w:r>
    </w:p>
    <w:p>
      <w:r>
        <w:rPr>
          <w:b w:val="0"/>
          <w:sz w:val="20"/>
        </w:rPr>
        <w:t>The Client will inform the Makeup Artist of any allergies, skin conditions, or sensitivities prior to service.</w:t>
      </w:r>
    </w:p>
    <w:p/>
    <w:p>
      <w:r>
        <w:rPr>
          <w:b/>
          <w:sz w:val="20"/>
        </w:rPr>
        <w:t>5. Makeup Artist Responsibilities</w:t>
      </w:r>
    </w:p>
    <w:p>
      <w:r>
        <w:rPr>
          <w:b w:val="0"/>
          <w:sz w:val="20"/>
        </w:rPr>
        <w:t>The Makeup Artist agrees to perform services in a professional, timely, and hygienic manner using suitable and sanitary tools and products.</w:t>
      </w:r>
    </w:p>
    <w:p>
      <w:r>
        <w:rPr>
          <w:b w:val="0"/>
          <w:sz w:val="20"/>
        </w:rPr>
        <w:t>The Makeup Artist will arrive at the agreed location at least ___ minutes prior to the scheduled start time.</w:t>
      </w:r>
    </w:p>
    <w:p/>
    <w:p>
      <w:r>
        <w:rPr>
          <w:b/>
          <w:sz w:val="20"/>
        </w:rPr>
        <w:t>6. Liability and Indemnity</w:t>
      </w:r>
    </w:p>
    <w:p>
      <w:r>
        <w:rPr>
          <w:b w:val="0"/>
          <w:sz w:val="20"/>
        </w:rPr>
        <w:t>The Client acknowledges that the Makeup Artist uses professional-grade products and agrees that any allergic reactions or adverse effects resulting from undisclosed allergies or sensitivities are the sole responsibility of the Client.</w:t>
      </w:r>
    </w:p>
    <w:p>
      <w:r>
        <w:rPr>
          <w:b w:val="0"/>
          <w:sz w:val="20"/>
        </w:rPr>
        <w:t>The Makeup Artist shall not be held liable for any damages, losses, or injuries arising from the services provided except in cases of gross negligence or willful misconduct.</w:t>
      </w:r>
    </w:p>
    <w:p>
      <w:r>
        <w:rPr>
          <w:b w:val="0"/>
          <w:sz w:val="20"/>
        </w:rPr>
        <w:t>The Client agrees to indemnify and hold harmless the Makeup Artist from any claims, damages, or liabilities arising out of the Client’s failure to disclose medical or allergy information.</w:t>
      </w:r>
    </w:p>
    <w:p/>
    <w:p>
      <w:r>
        <w:rPr>
          <w:b/>
          <w:sz w:val="20"/>
        </w:rPr>
        <w:t>7. Intellectual Property</w:t>
      </w:r>
    </w:p>
    <w:p>
      <w:r>
        <w:rPr>
          <w:b w:val="0"/>
          <w:sz w:val="20"/>
        </w:rPr>
        <w:t>Any photographs or videos taken by the Makeup Artist during the provision of services may be used for promotional purposes unless the Client expressly declines in writing.</w:t>
      </w:r>
    </w:p>
    <w:p/>
    <w:p>
      <w:r>
        <w:rPr>
          <w:b/>
          <w:sz w:val="20"/>
        </w:rPr>
        <w:t>8. Confidentiality</w:t>
      </w:r>
    </w:p>
    <w:p>
      <w:r>
        <w:rPr>
          <w:b w:val="0"/>
          <w:sz w:val="20"/>
        </w:rPr>
        <w:t>Both parties agree to keep confidential any sensitive information disclosed during the term of this Agreement.</w:t>
      </w:r>
    </w:p>
    <w:p/>
    <w:p>
      <w:r>
        <w:rPr>
          <w:b/>
          <w:sz w:val="20"/>
        </w:rPr>
        <w:t>9. Governing Law and Jurisdiction</w:t>
      </w:r>
    </w:p>
    <w:p>
      <w:r>
        <w:rPr>
          <w:b w:val="0"/>
          <w:sz w:val="20"/>
        </w:rPr>
        <w:t>This Agreement shall be governed by and construed in accordance with the laws of the Province of ______________ and the federal laws of Canada applicable therein.</w:t>
      </w:r>
    </w:p>
    <w:p>
      <w:r>
        <w:rPr>
          <w:b w:val="0"/>
          <w:sz w:val="20"/>
        </w:rPr>
        <w:t>Any disputes arising from or related to this Agreement shall be subject to the exclusive jurisdiction of the courts located within the Province of ______________.</w:t>
      </w:r>
    </w:p>
    <w:p/>
    <w:p>
      <w:r>
        <w:rPr>
          <w:b/>
          <w:sz w:val="20"/>
        </w:rPr>
        <w:t>10. Entire Agreement</w:t>
      </w:r>
    </w:p>
    <w:p>
      <w:r>
        <w:rPr>
          <w:b w:val="0"/>
          <w:sz w:val="20"/>
        </w:rPr>
        <w:t>This Agreement constitutes the entire understanding between the Client and the Makeup Artist, superseding all prior agreements, negotiations, or understandings, whether written or oral, relating to the subject matter herein.</w:t>
      </w:r>
    </w:p>
    <w:p/>
    <w:p>
      <w:r>
        <w:rPr>
          <w:b/>
          <w:sz w:val="20"/>
        </w:rPr>
        <w:t>11. Amendments</w:t>
      </w:r>
    </w:p>
    <w:p>
      <w:r>
        <w:rPr>
          <w:b w:val="0"/>
          <w:sz w:val="20"/>
        </w:rPr>
        <w:t>Any modifications or amendments to this Agreement must be made in writing and signed by both parties.</w:t>
      </w:r>
    </w:p>
    <w:p/>
    <w:p>
      <w:r>
        <w:rPr>
          <w:b/>
          <w:sz w:val="20"/>
        </w:rPr>
        <w:t>12. Severability</w:t>
      </w:r>
    </w:p>
    <w:p>
      <w:r>
        <w:rPr>
          <w:b w:val="0"/>
          <w:sz w:val="20"/>
        </w:rPr>
        <w:t>If any provision of this Agreement is found to be invalid, illegal, or unenforceable by a court of competent jurisdiction, the remaining provisions shall remain in full force and effect.</w:t>
      </w:r>
    </w:p>
    <w:p/>
    <w:p/>
    <w:p>
      <w:r>
        <w:rPr>
          <w:b w:val="0"/>
          <w:sz w:val="20"/>
        </w:rPr>
        <w:t>Place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MAKEUP ARTIST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https://docstemplates-ca.com/makeup-artist-contract/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makeup-artist-contract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