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MEDIA CONSENT AND RELEASE FORM</w:t>
      </w:r>
    </w:p>
    <w:p/>
    <w:p>
      <w:r>
        <w:rPr>
          <w:b w:val="0"/>
          <w:sz w:val="20"/>
        </w:rPr>
        <w:t>I, the undersigned, hereby grant permission to the Organization named below, its representatives, employees, and agents to record, photograph, and/or videotape me and/or my property in any manner and to use such recordings, photographs, and/or videotapes for any lawful purpose including but not limited to publicity, illustration, advertising, and Web content.</w:t>
      </w:r>
    </w:p>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If Participant is under 18 years of age, Parent/Guardian Information:</w:t>
      </w:r>
    </w:p>
    <w:p>
      <w:r>
        <w:rPr>
          <w:b w:val="0"/>
          <w:sz w:val="20"/>
        </w:rPr>
        <w:t>Full Name: ____________________________________________________________</w:t>
      </w:r>
    </w:p>
    <w:p>
      <w:r>
        <w:rPr>
          <w:b w:val="0"/>
          <w:sz w:val="20"/>
        </w:rPr>
        <w:t>Relationship to Participant: ___________________________________________</w:t>
      </w:r>
    </w:p>
    <w:p>
      <w:r>
        <w:rPr>
          <w:b w:val="0"/>
          <w:sz w:val="20"/>
        </w:rPr>
        <w:t>Phone Number: _________________________________________________________</w:t>
      </w:r>
    </w:p>
    <w:p/>
    <w:p>
      <w:r>
        <w:rPr>
          <w:b/>
          <w:sz w:val="20"/>
        </w:rPr>
        <w:t>1. Consent to Use of Media</w:t>
      </w:r>
    </w:p>
    <w:p>
      <w:r>
        <w:rPr>
          <w:b w:val="0"/>
          <w:sz w:val="20"/>
        </w:rPr>
        <w:t>I understand and agree that the Organization may use my image, voice, name, and/or likeness captured in any media format without limitation or compensation. I waive any right to inspect or approve the finished products or uses of such media.</w:t>
      </w:r>
    </w:p>
    <w:p/>
    <w:p>
      <w:r>
        <w:rPr>
          <w:b/>
          <w:sz w:val="20"/>
        </w:rPr>
        <w:t>2. Ownership and Rights</w:t>
      </w:r>
    </w:p>
    <w:p>
      <w:r>
        <w:rPr>
          <w:b w:val="0"/>
          <w:sz w:val="20"/>
        </w:rPr>
        <w:t>I acknowledge that all media produced shall remain the sole property of the Organization and that I have no ownership rights or claims to the media, including any derivative works.</w:t>
      </w:r>
    </w:p>
    <w:p/>
    <w:p>
      <w:r>
        <w:rPr>
          <w:b/>
          <w:sz w:val="20"/>
        </w:rPr>
        <w:t>3. Release and Indemnification</w:t>
      </w:r>
    </w:p>
    <w:p>
      <w:r>
        <w:rPr>
          <w:b w:val="0"/>
          <w:sz w:val="20"/>
        </w:rPr>
        <w:t>I release and hold harmless the Organization, its successors, assigns, employees, and agents from any claims, demands, or causes of action that I may have arising out of the use of the media, including but not limited to claims for invasion of privacy, defamation, or infringement of moral rights.</w:t>
      </w:r>
    </w:p>
    <w:p/>
    <w:p>
      <w:r>
        <w:rPr>
          <w:b/>
          <w:sz w:val="20"/>
        </w:rPr>
        <w:t>4. No Obligation to Use</w:t>
      </w:r>
    </w:p>
    <w:p>
      <w:r>
        <w:rPr>
          <w:b w:val="0"/>
          <w:sz w:val="20"/>
        </w:rPr>
        <w:t>I understand the Organization is under no obligation to use any of the media recorded or produced.</w:t>
      </w:r>
    </w:p>
    <w:p/>
    <w:p>
      <w:r>
        <w:rPr>
          <w:b/>
          <w:sz w:val="20"/>
        </w:rPr>
        <w:t>5. Duration of Consent</w:t>
      </w:r>
    </w:p>
    <w:p>
      <w:r>
        <w:rPr>
          <w:b w:val="0"/>
          <w:sz w:val="20"/>
        </w:rPr>
        <w:t>This consent is perpetual and is effective worldwide.</w:t>
      </w:r>
    </w:p>
    <w:p/>
    <w:p>
      <w:r>
        <w:rPr>
          <w:b/>
          <w:sz w:val="20"/>
        </w:rPr>
        <w:t>6. Withdrawal of Consent</w:t>
      </w:r>
    </w:p>
    <w:p>
      <w:r>
        <w:rPr>
          <w:b w:val="0"/>
          <w:sz w:val="20"/>
        </w:rPr>
        <w:t>I understand that withdrawal of consent must be made in writing and does not affect any use of the media prior to receipt of such written withdrawal.</w:t>
      </w:r>
    </w:p>
    <w:p/>
    <w:p>
      <w:r>
        <w:rPr>
          <w:b/>
          <w:sz w:val="20"/>
        </w:rPr>
        <w:t>7. Compliance with Canadian Law</w:t>
      </w:r>
    </w:p>
    <w:p>
      <w:r>
        <w:rPr>
          <w:b w:val="0"/>
          <w:sz w:val="20"/>
        </w:rPr>
        <w:t>This agreement shall be governed by and construed in accordance with the laws of Canada and the applicable province or territory. Any disputes arising from this agreement shall be subject to the exclusive jurisdiction of the courts of such province or territory.</w:t>
      </w:r>
    </w:p>
    <w:p/>
    <w:p/>
    <w:p>
      <w:r>
        <w:rPr>
          <w:b w:val="0"/>
          <w:sz w:val="20"/>
        </w:rPr>
        <w:t>Location of Signing: ________________________________________________</w:t>
      </w:r>
    </w:p>
    <w:p>
      <w:r>
        <w:rPr>
          <w:b w:val="0"/>
          <w:sz w:val="20"/>
        </w:rPr>
        <w:t>Signature Date: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PARENT/GUARDIAN (if participant is under 18)</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https://docstemplates-ca.com/media-consent-form/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media-consent-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