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BOAT/VESSEL PURCHASE AND SALE AGREEMENT</w:t>
      </w:r>
    </w:p>
    <w:p/>
    <w:p>
      <w:r>
        <w:rPr>
          <w:b/>
          <w:sz w:val="22"/>
        </w:rPr>
        <w:t>SELLER INFORMATION</w:t>
      </w:r>
    </w:p>
    <w:p>
      <w:r>
        <w:rPr>
          <w:b w:val="0"/>
          <w:sz w:val="22"/>
        </w:rPr>
        <w:t>Full Legal Name: ________________________________________________________________</w:t>
      </w:r>
    </w:p>
    <w:p>
      <w:r>
        <w:rPr>
          <w:b w:val="0"/>
          <w:sz w:val="22"/>
        </w:rPr>
        <w:t>Date of Birth: _________________________________________________________________</w:t>
      </w:r>
    </w:p>
    <w:p>
      <w:r>
        <w:rPr>
          <w:b w:val="0"/>
          <w:sz w:val="22"/>
        </w:rPr>
        <w:t>Address: _______________________________________________________________________</w:t>
      </w:r>
    </w:p>
    <w:p>
      <w:r>
        <w:rPr>
          <w:b w:val="0"/>
          <w:sz w:val="22"/>
        </w:rPr>
        <w:t>Phone Number: _________________________________________________________________</w:t>
      </w:r>
    </w:p>
    <w:p>
      <w:r>
        <w:rPr>
          <w:b w:val="0"/>
          <w:sz w:val="22"/>
        </w:rPr>
        <w:t>Email Address: _________________________________________________________________</w:t>
      </w:r>
    </w:p>
    <w:p/>
    <w:p>
      <w:r>
        <w:rPr>
          <w:b/>
          <w:sz w:val="22"/>
        </w:rPr>
        <w:t>BUYER INFORMATION</w:t>
      </w:r>
    </w:p>
    <w:p>
      <w:r>
        <w:rPr>
          <w:b w:val="0"/>
          <w:sz w:val="22"/>
        </w:rPr>
        <w:t>Full Legal Name: ________________________________________________________________</w:t>
      </w:r>
    </w:p>
    <w:p>
      <w:r>
        <w:rPr>
          <w:b w:val="0"/>
          <w:sz w:val="22"/>
        </w:rPr>
        <w:t>Date of Birth: _________________________________________________________________</w:t>
      </w:r>
    </w:p>
    <w:p>
      <w:r>
        <w:rPr>
          <w:b w:val="0"/>
          <w:sz w:val="22"/>
        </w:rPr>
        <w:t>Address: _______________________________________________________________________</w:t>
      </w:r>
    </w:p>
    <w:p>
      <w:r>
        <w:rPr>
          <w:b w:val="0"/>
          <w:sz w:val="22"/>
        </w:rPr>
        <w:t>Phone Number: _________________________________________________________________</w:t>
      </w:r>
    </w:p>
    <w:p>
      <w:r>
        <w:rPr>
          <w:b w:val="0"/>
          <w:sz w:val="22"/>
        </w:rPr>
        <w:t>Email Address: _________________________________________________________________</w:t>
      </w:r>
    </w:p>
    <w:p/>
    <w:p>
      <w:r>
        <w:rPr>
          <w:b/>
          <w:sz w:val="22"/>
        </w:rPr>
        <w:t>VESSEL DESCRIPTION</w:t>
      </w:r>
    </w:p>
    <w:p>
      <w:r>
        <w:rPr>
          <w:b w:val="0"/>
          <w:sz w:val="22"/>
        </w:rPr>
        <w:t>Make and Model: ________________________________________________________________</w:t>
      </w:r>
    </w:p>
    <w:p>
      <w:r>
        <w:rPr>
          <w:b w:val="0"/>
          <w:sz w:val="22"/>
        </w:rPr>
        <w:t>Year of Manufacture: ___________________________________________________________</w:t>
      </w:r>
    </w:p>
    <w:p>
      <w:r>
        <w:rPr>
          <w:b w:val="0"/>
          <w:sz w:val="22"/>
        </w:rPr>
        <w:t>Hull Identification Number (HIN): ______________________________________________</w:t>
      </w:r>
    </w:p>
    <w:p>
      <w:r>
        <w:rPr>
          <w:b w:val="0"/>
          <w:sz w:val="22"/>
        </w:rPr>
        <w:t>Length Overall (LOA): __________________ Feet</w:t>
      </w:r>
    </w:p>
    <w:p>
      <w:r>
        <w:rPr>
          <w:b w:val="0"/>
          <w:sz w:val="22"/>
        </w:rPr>
        <w:t>Beam: __________________ Feet</w:t>
      </w:r>
    </w:p>
    <w:p>
      <w:r>
        <w:rPr>
          <w:b w:val="0"/>
          <w:sz w:val="22"/>
        </w:rPr>
        <w:t>Registration Number: ___________________________________________________________</w:t>
      </w:r>
    </w:p>
    <w:p>
      <w:r>
        <w:rPr>
          <w:b w:val="0"/>
          <w:sz w:val="22"/>
        </w:rPr>
        <w:t>Engine Type and Specifications: ________________________________________________</w:t>
      </w:r>
    </w:p>
    <w:p>
      <w:r>
        <w:rPr>
          <w:b w:val="0"/>
          <w:sz w:val="22"/>
        </w:rPr>
        <w:t>Included Accessories and Equipment: ____________________________________________</w:t>
      </w:r>
    </w:p>
    <w:p>
      <w:r>
        <w:rPr>
          <w:b w:val="0"/>
          <w:sz w:val="22"/>
        </w:rPr>
        <w:t>Current Condition: ______________________________________________________________</w:t>
      </w:r>
    </w:p>
    <w:p/>
    <w:p>
      <w:r>
        <w:rPr>
          <w:b/>
          <w:sz w:val="22"/>
        </w:rPr>
        <w:t>PURCHASE PRICE AND PAYMENT TERMS</w:t>
      </w:r>
    </w:p>
    <w:p>
      <w:r>
        <w:rPr>
          <w:b w:val="0"/>
          <w:sz w:val="22"/>
        </w:rPr>
        <w:t>Total Purchase Price: $__________________ CAD</w:t>
      </w:r>
    </w:p>
    <w:p>
      <w:r>
        <w:rPr>
          <w:b w:val="0"/>
          <w:sz w:val="22"/>
        </w:rPr>
        <w:t>Deposit Amount (if any): $________________ CAD</w:t>
      </w:r>
    </w:p>
    <w:p>
      <w:r>
        <w:rPr>
          <w:b w:val="0"/>
          <w:sz w:val="22"/>
        </w:rPr>
        <w:t>Balance Due on Delivery: $________________ CAD</w:t>
      </w:r>
    </w:p>
    <w:p>
      <w:r>
        <w:rPr>
          <w:b w:val="0"/>
          <w:sz w:val="22"/>
        </w:rPr>
        <w:t>Payment Method: ________________________________________________________________</w:t>
      </w:r>
    </w:p>
    <w:p>
      <w:r>
        <w:rPr>
          <w:b w:val="0"/>
          <w:sz w:val="22"/>
        </w:rPr>
        <w:t>Payment Due Date: ______________________________________________________________</w:t>
      </w:r>
    </w:p>
    <w:p/>
    <w:p>
      <w:r>
        <w:rPr>
          <w:b/>
          <w:sz w:val="22"/>
        </w:rPr>
        <w:t>REPRESENTATIONS AND WARRANTIES</w:t>
      </w:r>
    </w:p>
    <w:p>
      <w:r>
        <w:rPr>
          <w:b w:val="0"/>
          <w:sz w:val="22"/>
        </w:rPr>
        <w:t>1. The Seller represents and warrants that they are the lawful owner of the vessel described above and that the vessel is free of all liens, encumbrances, and legal claims.</w:t>
      </w:r>
    </w:p>
    <w:p>
      <w:r>
        <w:rPr>
          <w:b w:val="0"/>
          <w:sz w:val="22"/>
        </w:rPr>
        <w:t>2. The vessel is being sold 'AS IS, WHERE IS' without any express or implied warranties except those expressly stated herein.</w:t>
      </w:r>
    </w:p>
    <w:p>
      <w:r>
        <w:rPr>
          <w:b w:val="0"/>
          <w:sz w:val="22"/>
        </w:rPr>
        <w:t>3. The Buyer acknowledges having had the opportunity to inspect the vessel thoroughly and accepts its condition.</w:t>
      </w:r>
    </w:p>
    <w:p/>
    <w:p>
      <w:r>
        <w:rPr>
          <w:b/>
          <w:sz w:val="22"/>
        </w:rPr>
        <w:t>RISK OF LOSS AND INSURANCE</w:t>
      </w:r>
    </w:p>
    <w:p>
      <w:r>
        <w:rPr>
          <w:b w:val="0"/>
          <w:sz w:val="22"/>
        </w:rPr>
        <w:t>The risk of loss or damage to the vessel shall pass from Seller to Buyer upon delivery. Buyer agrees to maintain insurance coverage on the vessel from the time of delivery.</w:t>
      </w:r>
    </w:p>
    <w:p/>
    <w:p>
      <w:r>
        <w:rPr>
          <w:b/>
          <w:sz w:val="22"/>
        </w:rPr>
        <w:t>TITLE AND REGISTRATION</w:t>
      </w:r>
    </w:p>
    <w:p>
      <w:r>
        <w:rPr>
          <w:b w:val="0"/>
          <w:sz w:val="22"/>
        </w:rPr>
        <w:t>Title to the vessel shall pass to the Buyer upon full payment of the purchase price. The Seller agrees to provide all necessary documents for the transfer of ownership, including registration certificates, bills of sale, and any related paperwork required by Canadian authorities.</w:t>
      </w:r>
    </w:p>
    <w:p/>
    <w:p>
      <w:r>
        <w:rPr>
          <w:b/>
          <w:sz w:val="22"/>
        </w:rPr>
        <w:t>DELIVERY TERMS</w:t>
      </w:r>
    </w:p>
    <w:p>
      <w:r>
        <w:rPr>
          <w:b w:val="0"/>
          <w:sz w:val="22"/>
        </w:rPr>
        <w:t>The Seller shall make the vessel available for delivery at the agreed location. Delivery shall be completed within __________ days from the date this agreement is signed.</w:t>
      </w:r>
    </w:p>
    <w:p>
      <w:r>
        <w:rPr>
          <w:b w:val="0"/>
          <w:sz w:val="22"/>
        </w:rPr>
        <w:t>The Buyer shall be responsible for all costs related to the delivery, including transportation, launching, and any applicable taxes or fees.</w:t>
      </w:r>
    </w:p>
    <w:p/>
    <w:p>
      <w:r>
        <w:rPr>
          <w:b/>
          <w:sz w:val="22"/>
        </w:rPr>
        <w:t>TAXES AND FEES</w:t>
      </w:r>
    </w:p>
    <w:p>
      <w:r>
        <w:rPr>
          <w:b w:val="0"/>
          <w:sz w:val="22"/>
        </w:rPr>
        <w:t>All applicable taxes, duties, and registration fees arising from the sale and transfer of the vessel shall be borne by the Buyer.</w:t>
      </w:r>
    </w:p>
    <w:p/>
    <w:p>
      <w:r>
        <w:rPr>
          <w:b/>
          <w:sz w:val="22"/>
        </w:rPr>
        <w:t>GOVERNING LAW AND JURISDICTION</w:t>
      </w:r>
    </w:p>
    <w:p>
      <w:r>
        <w:rPr>
          <w:b w:val="0"/>
          <w:sz w:val="22"/>
        </w:rPr>
        <w:t>This Agreement shall be governed by and construed in accordance with the laws of the Province of ________, Canada. The parties agree to submit to the exclusive jurisdiction of the courts located in that Province.</w:t>
      </w:r>
    </w:p>
    <w:p/>
    <w:p>
      <w:r>
        <w:rPr>
          <w:b/>
          <w:sz w:val="22"/>
        </w:rPr>
        <w:t>ENTIRE AGREEMENT</w:t>
      </w:r>
    </w:p>
    <w:p>
      <w:r>
        <w:rPr>
          <w:b w:val="0"/>
          <w:sz w:val="22"/>
        </w:rPr>
        <w:t>This Agreement constitutes the entire agreement between the parties and supersedes all prior negotiations, representations, or agreements, whether written or oral, relating to the subject matter herein.</w:t>
      </w:r>
    </w:p>
    <w:p/>
    <w:p>
      <w:r>
        <w:rPr>
          <w:b/>
          <w:sz w:val="22"/>
        </w:rPr>
        <w:t>AMENDMENTS</w:t>
      </w:r>
    </w:p>
    <w:p>
      <w:r>
        <w:rPr>
          <w:b w:val="0"/>
          <w:sz w:val="22"/>
        </w:rPr>
        <w:t>No amendment or modification of this Agreement shall be valid unless made in writing and signed by both parties.</w:t>
      </w:r>
    </w:p>
    <w:p/>
    <w:p>
      <w:r>
        <w:rPr>
          <w:b/>
          <w:sz w:val="22"/>
        </w:rPr>
        <w:t>SEVERABILITY</w:t>
      </w:r>
    </w:p>
    <w:p>
      <w:r>
        <w:rPr>
          <w:b w:val="0"/>
          <w:sz w:val="22"/>
        </w:rPr>
        <w:t>If any provision of this Agreement is held to be invalid or unenforceable, the remaining provisions shall remain in full force and effect.</w:t>
      </w:r>
    </w:p>
    <w:p/>
    <w:p>
      <w:r>
        <w:rPr>
          <w:b/>
          <w:sz w:val="22"/>
        </w:rPr>
        <w:t>NOTICES</w:t>
      </w:r>
    </w:p>
    <w:p>
      <w:r>
        <w:rPr>
          <w:b w:val="0"/>
          <w:sz w:val="22"/>
        </w:rPr>
        <w:t>Any notice required or permitted to be given under this Agreement shall be in writing and delivered personally, sent by registered mail, or by electronic mail to the addresses provided by the parties above.</w:t>
      </w:r>
    </w:p>
    <w:p/>
    <w:p/>
    <w:p>
      <w:r>
        <w:rPr>
          <w:b w:val="0"/>
          <w:sz w:val="22"/>
        </w:rPr>
        <w:t>Place of Signature: ____________________________________________________________</w:t>
      </w:r>
    </w:p>
    <w:p>
      <w:r>
        <w:rPr>
          <w:b w:val="0"/>
          <w:sz w:val="22"/>
        </w:rPr>
        <w:t>Date of Signature: _____________________________________________________________</w:t>
      </w:r>
    </w:p>
    <w:p/>
    <w:p/>
    <w:tbl>
      <w:tblPr>
        <w:tblW w:type="auto" w:w="0"/>
        <w:tblLayout w:type="autofit"/>
        <w:tblLook w:firstColumn="1" w:firstRow="1" w:lastColumn="0" w:lastRow="0" w:noHBand="0" w:noVBand="1" w:val="04A0"/>
      </w:tblPr>
      <w:tblGrid>
        <w:gridCol w:w="4680"/>
        <w:gridCol w:w="4680"/>
      </w:tblGrid>
      <w:tr>
        <w:tc>
          <w:tcPr>
            <w:tcW w:type="dxa" w:w="4680"/>
            <w:tcBorders>
              <w:top w:val="nil"/>
              <w:left w:val="nil"/>
              <w:bottom w:val="nil"/>
              <w:right w:val="nil"/>
              <w:insideH w:val="nil"/>
              <w:insideV w:val="nil"/>
            </w:tcBorders>
          </w:tcPr>
          <w:p>
            <w:pPr>
              <w:jc w:val="center"/>
            </w:pPr>
            <w:r>
              <w:t>SELLER</w:t>
            </w:r>
          </w:p>
        </w:tc>
        <w:tc>
          <w:tcPr>
            <w:tcW w:type="dxa" w:w="4680"/>
            <w:tcBorders>
              <w:top w:val="nil"/>
              <w:left w:val="nil"/>
              <w:bottom w:val="nil"/>
              <w:right w:val="nil"/>
              <w:insideH w:val="nil"/>
              <w:insideV w:val="nil"/>
            </w:tcBorders>
          </w:tcPr>
          <w:p>
            <w:pPr>
              <w:jc w:val="center"/>
            </w:pPr>
            <w:r>
              <w:t>BUYER</w:t>
            </w:r>
          </w:p>
        </w:tc>
      </w:tr>
      <w:tr>
        <w:tc>
          <w:tcPr>
            <w:tcW w:type="dxa" w:w="4680"/>
            <w:tcBorders>
              <w:top w:val="nil"/>
              <w:left w:val="nil"/>
              <w:bottom w:val="nil"/>
              <w:right w:val="nil"/>
              <w:insideH w:val="nil"/>
              <w:insideV w:val="nil"/>
            </w:tcBorders>
          </w:tcPr>
          <w:p>
            <w:pPr>
              <w:jc w:val="center"/>
            </w:pPr>
            <w:r>
              <w:br/>
              <w:br/>
              <w:t>Signature: _____________________________________________</w:t>
            </w:r>
          </w:p>
        </w:tc>
        <w:tc>
          <w:tcPr>
            <w:tcW w:type="dxa" w:w="4680"/>
            <w:tcBorders>
              <w:top w:val="nil"/>
              <w:left w:val="nil"/>
              <w:bottom w:val="nil"/>
              <w:right w:val="nil"/>
              <w:insideH w:val="nil"/>
              <w:insideV w:val="nil"/>
            </w:tcBorders>
          </w:tcPr>
          <w:p>
            <w:pPr>
              <w:jc w:val="center"/>
            </w:pPr>
            <w:r>
              <w:br/>
              <w:br/>
              <w:t>Signature: _____________________________________________</w:t>
            </w:r>
          </w:p>
        </w:tc>
      </w:tr>
      <w:tr>
        <w:tc>
          <w:tcPr>
            <w:tcW w:type="dxa" w:w="4680"/>
            <w:tcBorders>
              <w:top w:val="nil"/>
              <w:left w:val="nil"/>
              <w:bottom w:val="nil"/>
              <w:right w:val="nil"/>
              <w:insideH w:val="nil"/>
              <w:insideV w:val="nil"/>
            </w:tcBorders>
          </w:tcPr>
          <w:p>
            <w:pPr>
              <w:jc w:val="center"/>
            </w:pPr>
            <w:r>
              <w:t>Printed Name: ___________________________________________</w:t>
            </w:r>
          </w:p>
        </w:tc>
        <w:tc>
          <w:tcPr>
            <w:tcW w:type="dxa" w:w="4680"/>
            <w:tcBorders>
              <w:top w:val="nil"/>
              <w:left w:val="nil"/>
              <w:bottom w:val="nil"/>
              <w:right w:val="nil"/>
              <w:insideH w:val="nil"/>
              <w:insideV w:val="nil"/>
            </w:tcBorders>
          </w:tcPr>
          <w:p>
            <w:pPr>
              <w:jc w:val="center"/>
            </w:pPr>
            <w:r>
              <w:t>Printed Name: 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https://docstemplates-ca.com/microsoft-letter/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microsoft-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