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MOTIVATION LETTER</w:t>
      </w:r>
    </w:p>
    <w:p/>
    <w:p/>
    <w:p>
      <w:r>
        <w:rPr>
          <w:b/>
          <w:sz w:val="20"/>
        </w:rPr>
        <w:t>Sender's Information:</w:t>
      </w:r>
    </w:p>
    <w:p>
      <w:r>
        <w:rPr>
          <w:b w:val="0"/>
          <w:sz w:val="20"/>
        </w:rPr>
        <w:t>Full Name: 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___________________________________________________________________</w:t>
      </w:r>
    </w:p>
    <w:p/>
    <w:p/>
    <w:p>
      <w:r>
        <w:rPr>
          <w:b/>
          <w:sz w:val="20"/>
        </w:rPr>
        <w:t>Recipient's Information:</w:t>
      </w:r>
    </w:p>
    <w:p>
      <w:r>
        <w:rPr>
          <w:b w:val="0"/>
          <w:sz w:val="20"/>
        </w:rPr>
        <w:t>Full Name / Title: ________________________________________________________</w:t>
      </w:r>
    </w:p>
    <w:p>
      <w:r>
        <w:rPr>
          <w:b w:val="0"/>
          <w:sz w:val="20"/>
        </w:rPr>
        <w:t>Organization: 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/>
    <w:p/>
    <w:p>
      <w:r>
        <w:rPr>
          <w:b/>
          <w:sz w:val="20"/>
        </w:rPr>
        <w:t>Subject: Application for the Position of ________________________________</w:t>
      </w:r>
    </w:p>
    <w:p/>
    <w:p/>
    <w:p>
      <w:r>
        <w:rPr>
          <w:b w:val="0"/>
          <w:sz w:val="20"/>
        </w:rPr>
        <w:t>Dear Sir/Madam,</w:t>
      </w:r>
    </w:p>
    <w:p/>
    <w:p>
      <w:r>
        <w:rPr>
          <w:b w:val="0"/>
          <w:sz w:val="20"/>
        </w:rPr>
        <w:t>I am writing to express my strong interest in the position of ___________________________, as advertised by your organization. I believe that my skills, qualifications, and experiences make me a suitable candidate for this role. I am highly motivated to contribute positively to your team and help achieve your organization's goals.</w:t>
      </w:r>
    </w:p>
    <w:p/>
    <w:p>
      <w:r>
        <w:rPr>
          <w:b/>
          <w:sz w:val="20"/>
        </w:rPr>
        <w:t>Educational Background:</w:t>
      </w:r>
    </w:p>
    <w:p>
      <w:r>
        <w:rPr>
          <w:b w:val="0"/>
          <w:sz w:val="20"/>
        </w:rPr>
        <w:t>I have completed my education in _______________________________ from ____________________________. My academic journey has equipped me with a solid foundation in ________________________________, enabling me to develop critical thinking, analytical skills, and a thorough understanding of key concepts relevant to the position.</w:t>
      </w:r>
    </w:p>
    <w:p/>
    <w:p>
      <w:r>
        <w:rPr>
          <w:b/>
          <w:sz w:val="20"/>
        </w:rPr>
        <w:t>Professional Experience:</w:t>
      </w:r>
    </w:p>
    <w:p>
      <w:r>
        <w:rPr>
          <w:b w:val="0"/>
          <w:sz w:val="20"/>
        </w:rPr>
        <w:t>Throughout my career, I have gained valuable experience in ________________________________, working with reputable organizations such as ________________________________. These roles have honed my abilities in ________________________________, project management, teamwork, and effective communication. I have consistently demonstrated commitment, reliability, and an eagerness to learn.</w:t>
      </w:r>
    </w:p>
    <w:p/>
    <w:p>
      <w:r>
        <w:rPr>
          <w:b/>
          <w:sz w:val="20"/>
        </w:rPr>
        <w:t>Skills and Qualifications:</w:t>
      </w:r>
    </w:p>
    <w:p>
      <w:r>
        <w:rPr>
          <w:b w:val="0"/>
          <w:sz w:val="20"/>
        </w:rPr>
        <w:t>My key skills include but are not limited to: ________________________________, ________________________________, and ________________________________. Additionally, I possess proficiency in relevant software/tools such as ________________________________. I am confident that these competencies will allow me to perform effectively in the position.</w:t>
      </w:r>
    </w:p>
    <w:p/>
    <w:p>
      <w:r>
        <w:rPr>
          <w:b/>
          <w:sz w:val="20"/>
        </w:rPr>
        <w:t>Motivation and Fit:</w:t>
      </w:r>
    </w:p>
    <w:p>
      <w:r>
        <w:rPr>
          <w:b w:val="0"/>
          <w:sz w:val="20"/>
        </w:rPr>
        <w:t>I am particularly drawn to your organization because of its commitment to ________________________________, its values of ________________________________, and its innovative approach to ________________________________. I am eager to bring my dedication, enthusiasm, and proactive attitude to contribute meaningfully to your team and support ongoing projects.</w:t>
      </w:r>
    </w:p>
    <w:p/>
    <w:p>
      <w:r>
        <w:rPr>
          <w:b/>
          <w:sz w:val="20"/>
        </w:rPr>
        <w:t>Legal Compliance and Work Authorization:</w:t>
      </w:r>
    </w:p>
    <w:p>
      <w:r>
        <w:rPr>
          <w:b w:val="0"/>
          <w:sz w:val="20"/>
        </w:rPr>
        <w:t>I confirm that I am legally authorized to work in Canada and possess all necessary documentation to comply with applicable Canadian employment laws and regulations. I understand and accept the responsibilities and obligations related to employment within this jurisdiction.</w:t>
      </w:r>
    </w:p>
    <w:p/>
    <w:p>
      <w:r>
        <w:rPr>
          <w:b w:val="0"/>
          <w:sz w:val="20"/>
        </w:rPr>
        <w:t>I would welcome the opportunity to discuss in greater detail how my background, skills, and motivations align with the needs of your organization. Thank you for considering my application. I look forward to the possibility of contributing to your esteemed team.</w:t>
      </w:r>
    </w:p>
    <w:p/>
    <w:p>
      <w:r>
        <w:rPr>
          <w:b w:val="0"/>
          <w:sz w:val="20"/>
        </w:rPr>
        <w:t>Yours faithfully,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Applicant's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Date: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https://docstemplates-ca.com/motivation-letter/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https://docstemplates-ca.com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docstemplates-ca.com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ca.com/motivation-letter/" TargetMode="External"/><Relationship Id="rId10" Type="http://schemas.openxmlformats.org/officeDocument/2006/relationships/hyperlink" Target="https://docstemplates-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