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NEW EMPLOYEE INFORMATION AND AGREEMENT FORM</w:t>
      </w:r>
    </w:p>
    <w:p/>
    <w:p/>
    <w:p>
      <w:r>
        <w:rPr>
          <w:b/>
          <w:sz w:val="22"/>
        </w:rPr>
        <w:t>1. PERSONAL INFORMATION</w:t>
      </w:r>
    </w:p>
    <w:p>
      <w:r>
        <w:rPr>
          <w:b w:val="0"/>
          <w:sz w:val="20"/>
        </w:rPr>
        <w:t>Full Legal Name: __________________________________________________________</w:t>
      </w:r>
    </w:p>
    <w:p>
      <w:r>
        <w:rPr>
          <w:b w:val="0"/>
          <w:sz w:val="20"/>
        </w:rPr>
        <w:t>Date of Birth (YYYY-MM-DD): ________________________________________________</w:t>
      </w:r>
    </w:p>
    <w:p>
      <w:r>
        <w:rPr>
          <w:b w:val="0"/>
          <w:sz w:val="20"/>
        </w:rPr>
        <w:t>Social Insurance Number (SIN): 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 Province: __________ Postal Code: 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2"/>
        </w:rPr>
        <w:t>2. EMPLOYMENT DETAILS</w:t>
      </w:r>
    </w:p>
    <w:p>
      <w:r>
        <w:rPr>
          <w:b w:val="0"/>
          <w:sz w:val="20"/>
        </w:rPr>
        <w:t>Position/Job Title: 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Employment Status (check one):</w:t>
      </w:r>
    </w:p>
    <w:p>
      <w:r>
        <w:rPr>
          <w:b w:val="0"/>
          <w:sz w:val="20"/>
        </w:rPr>
        <w:t xml:space="preserve">    ☐ Full-Time    ☐ Part-Time    ☐ Temporary    ☐ Contract</w:t>
      </w:r>
    </w:p>
    <w:p>
      <w:r>
        <w:rPr>
          <w:b w:val="0"/>
          <w:sz w:val="20"/>
        </w:rPr>
        <w:t>Work Location: ____________________________________________________________</w:t>
      </w:r>
    </w:p>
    <w:p>
      <w:r>
        <w:rPr>
          <w:b w:val="0"/>
          <w:sz w:val="20"/>
        </w:rPr>
        <w:t>Manager/Supervisor: _______________________________________________________</w:t>
      </w:r>
    </w:p>
    <w:p/>
    <w:p>
      <w:r>
        <w:rPr>
          <w:b/>
          <w:sz w:val="22"/>
        </w:rPr>
        <w:t>3. COMPENSATION AND BENEFITS</w:t>
      </w:r>
    </w:p>
    <w:p>
      <w:r>
        <w:rPr>
          <w:b w:val="0"/>
          <w:sz w:val="20"/>
        </w:rPr>
        <w:t>Salary/Wage (Specify hourly, weekly, monthly, or annual): _____________________</w:t>
      </w:r>
    </w:p>
    <w:p>
      <w:r>
        <w:rPr>
          <w:b w:val="0"/>
          <w:sz w:val="20"/>
        </w:rPr>
        <w:t>Pay Schedule (e.g., weekly, bi-weekly, monthly): ____________________________</w:t>
      </w:r>
    </w:p>
    <w:p>
      <w:r>
        <w:rPr>
          <w:b w:val="0"/>
          <w:sz w:val="20"/>
        </w:rPr>
        <w:t>Overtime Eligibility (check one):</w:t>
      </w:r>
    </w:p>
    <w:p>
      <w:r>
        <w:rPr>
          <w:b w:val="0"/>
          <w:sz w:val="20"/>
        </w:rPr>
        <w:t xml:space="preserve">    ☐ Eligible    ☐ Not Eligible</w:t>
      </w:r>
    </w:p>
    <w:p>
      <w:r>
        <w:rPr>
          <w:b w:val="0"/>
          <w:sz w:val="20"/>
        </w:rPr>
        <w:t>Benefits (if applicable): ___________________________________________________</w:t>
      </w:r>
    </w:p>
    <w:p/>
    <w:p>
      <w:r>
        <w:rPr>
          <w:b/>
          <w:sz w:val="22"/>
        </w:rPr>
        <w:t>4. EMERGENCY CONTACT INFORMATION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</w:t>
      </w:r>
    </w:p>
    <w:p/>
    <w:p>
      <w:r>
        <w:rPr>
          <w:b/>
          <w:sz w:val="22"/>
        </w:rPr>
        <w:t>5. EMPLOYEE AGREEMENTS AND ACKNOWLEDGMENTS</w:t>
      </w:r>
    </w:p>
    <w:p>
      <w:r>
        <w:rPr>
          <w:b w:val="0"/>
          <w:sz w:val="20"/>
        </w:rPr>
        <w:t>5.1 Employment At-Will</w:t>
      </w:r>
    </w:p>
    <w:p>
      <w:r>
        <w:rPr>
          <w:b w:val="0"/>
          <w:sz w:val="20"/>
        </w:rPr>
        <w:t>I acknowledge that my employment with the Company is at-will, which means either I or the Company may terminate the employment relationship at any time, with or without cause or notice, subject to applicable laws.</w:t>
      </w:r>
    </w:p>
    <w:p/>
    <w:p>
      <w:r>
        <w:rPr>
          <w:b w:val="0"/>
          <w:sz w:val="20"/>
        </w:rPr>
        <w:t>5.2 Confidentiality and Non-Disclosure</w:t>
      </w:r>
    </w:p>
    <w:p>
      <w:r>
        <w:rPr>
          <w:b w:val="0"/>
          <w:sz w:val="20"/>
        </w:rPr>
        <w:t>I agree to maintain the confidentiality of all confidential and proprietary information of the Company both during and after my employment. I will not disclose such information to any third party without prior written consent of the Company.</w:t>
      </w:r>
    </w:p>
    <w:p/>
    <w:p>
      <w:r>
        <w:rPr>
          <w:b w:val="0"/>
          <w:sz w:val="20"/>
        </w:rPr>
        <w:t>5.3 Code of Conduct and Policies</w:t>
      </w:r>
    </w:p>
    <w:p>
      <w:r>
        <w:rPr>
          <w:b w:val="0"/>
          <w:sz w:val="20"/>
        </w:rPr>
        <w:t>I acknowledge that I have received, read, and understood the Company's Employee Handbook, policies, and procedures, and I agree to comply with all Company rules and regulations.</w:t>
      </w:r>
    </w:p>
    <w:p/>
    <w:p>
      <w:r>
        <w:rPr>
          <w:b w:val="0"/>
          <w:sz w:val="20"/>
        </w:rPr>
        <w:t>5.4 Health and Safety</w:t>
      </w:r>
    </w:p>
    <w:p>
      <w:r>
        <w:rPr>
          <w:b w:val="0"/>
          <w:sz w:val="20"/>
        </w:rPr>
        <w:t>I agree to abide by all health and safety policies established by the Company and applicable law. I will report any unsafe conditions or incidents promptly.</w:t>
      </w:r>
    </w:p>
    <w:p/>
    <w:p>
      <w:r>
        <w:rPr>
          <w:b w:val="0"/>
          <w:sz w:val="20"/>
        </w:rPr>
        <w:t>5.5 Compliance with Laws</w:t>
      </w:r>
    </w:p>
    <w:p>
      <w:r>
        <w:rPr>
          <w:b w:val="0"/>
          <w:sz w:val="20"/>
        </w:rPr>
        <w:t>I agree to perform my work duties in accordance with all applicable federal, provincial, and municipal laws and regulations.</w:t>
      </w:r>
    </w:p>
    <w:p/>
    <w:p>
      <w:r>
        <w:rPr>
          <w:b w:val="0"/>
          <w:sz w:val="20"/>
        </w:rPr>
        <w:t>5.6 Intellectual Property</w:t>
      </w:r>
    </w:p>
    <w:p>
      <w:r>
        <w:rPr>
          <w:b w:val="0"/>
          <w:sz w:val="20"/>
        </w:rPr>
        <w:t>All inventions, designs, developments, and works created by me during my employment related to the Company’s business are the property of the Company.</w:t>
      </w:r>
    </w:p>
    <w:p/>
    <w:p>
      <w:r>
        <w:rPr>
          <w:b w:val="0"/>
          <w:sz w:val="20"/>
        </w:rPr>
        <w:t>5.7 Consent for Background and Reference Checks</w:t>
      </w:r>
    </w:p>
    <w:p>
      <w:r>
        <w:rPr>
          <w:b w:val="0"/>
          <w:sz w:val="20"/>
        </w:rPr>
        <w:t>I consent to the Company conducting any necessary background and reference checks as part of my employment.</w:t>
      </w:r>
    </w:p>
    <w:p/>
    <w:p>
      <w:r>
        <w:rPr>
          <w:b w:val="0"/>
          <w:sz w:val="20"/>
        </w:rPr>
        <w:t>5.8 Data Protection</w:t>
      </w:r>
    </w:p>
    <w:p>
      <w:r>
        <w:rPr>
          <w:b w:val="0"/>
          <w:sz w:val="20"/>
        </w:rPr>
        <w:t>I understand that my personal data will be collected, used, and stored in compliance with applicable privacy laws and the Company's privacy policy.</w:t>
      </w:r>
    </w:p>
    <w:p/>
    <w:p>
      <w:r>
        <w:rPr>
          <w:b/>
          <w:sz w:val="22"/>
        </w:rPr>
        <w:t>6. TAX FORMS AND EMPLOYMENT DOCUMENTS</w:t>
      </w:r>
    </w:p>
    <w:p>
      <w:r>
        <w:rPr>
          <w:b w:val="0"/>
          <w:sz w:val="20"/>
        </w:rPr>
        <w:t>The following documents have been provided and completed to the satisfaction of the Company:</w:t>
      </w:r>
    </w:p>
    <w:p>
      <w:r>
        <w:rPr>
          <w:b w:val="0"/>
          <w:sz w:val="20"/>
        </w:rPr>
        <w:t xml:space="preserve">    ☐ TD1 Federal Tax Form</w:t>
      </w:r>
    </w:p>
    <w:p>
      <w:r>
        <w:rPr>
          <w:b w:val="0"/>
          <w:sz w:val="20"/>
        </w:rPr>
        <w:t xml:space="preserve">    ☐ TD1 Provincial Tax Form</w:t>
      </w:r>
    </w:p>
    <w:p>
      <w:r>
        <w:rPr>
          <w:b w:val="0"/>
          <w:sz w:val="20"/>
        </w:rPr>
        <w:t xml:space="preserve">    ☐ Direct Deposit Authorization Form</w:t>
      </w:r>
    </w:p>
    <w:p>
      <w:r>
        <w:rPr>
          <w:b w:val="0"/>
          <w:sz w:val="20"/>
        </w:rPr>
        <w:t xml:space="preserve">    ☐ Employment Eligibility Verification (e.g., Work Permit if applicable)</w:t>
      </w:r>
    </w:p>
    <w:p>
      <w:r>
        <w:rPr>
          <w:b w:val="0"/>
          <w:sz w:val="20"/>
        </w:rPr>
        <w:t xml:space="preserve">    ☐ Other (specify): ___________________________________________________</w:t>
      </w:r>
    </w:p>
    <w:p/>
    <w:p>
      <w:r>
        <w:rPr>
          <w:b/>
          <w:sz w:val="22"/>
        </w:rPr>
        <w:t>7. SIGNATURES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By signing above, both parties acknowledge and agree to the terms and conditions set forth in this New Employee Information and Agreement Form.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https://docstemplates-ca.com/new-employee-form/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new-employee-form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