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OFFER LETTER</w:t>
      </w:r>
    </w:p>
    <w:p/>
    <w:p/>
    <w:p>
      <w:r>
        <w:rPr>
          <w:b/>
          <w:sz w:val="20"/>
        </w:rPr>
        <w:t>Employer Information:</w:t>
      </w:r>
    </w:p>
    <w:p>
      <w:r>
        <w:rPr>
          <w:b w:val="0"/>
          <w:sz w:val="20"/>
        </w:rPr>
        <w:t>Company Name: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Candidate Information:</w:t>
      </w:r>
    </w:p>
    <w:p>
      <w:r>
        <w:rPr>
          <w:b w:val="0"/>
          <w:sz w:val="20"/>
        </w:rPr>
        <w:t>Full Name: 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Position Details:</w:t>
      </w:r>
    </w:p>
    <w:p>
      <w:r>
        <w:rPr>
          <w:b w:val="0"/>
          <w:sz w:val="20"/>
        </w:rPr>
        <w:t>Job Title: ______________________________________________________________</w:t>
      </w:r>
    </w:p>
    <w:p>
      <w:r>
        <w:rPr>
          <w:b w:val="0"/>
          <w:sz w:val="20"/>
        </w:rPr>
        <w:t>Work Location: _________________________________________________________</w:t>
      </w:r>
    </w:p>
    <w:p/>
    <w:p>
      <w:r>
        <w:rPr>
          <w:b/>
          <w:sz w:val="20"/>
        </w:rPr>
        <w:t>Terms of Employment:</w:t>
      </w:r>
    </w:p>
    <w:p>
      <w:r>
        <w:rPr>
          <w:b w:val="0"/>
          <w:sz w:val="20"/>
        </w:rPr>
        <w:t>Start Date: _____________________________________________________________</w:t>
      </w:r>
    </w:p>
    <w:p>
      <w:r>
        <w:rPr>
          <w:b w:val="0"/>
          <w:sz w:val="20"/>
        </w:rPr>
        <w:t>Employment Type (e.g., Full-time, Part-time, Contract): ____________________</w:t>
      </w:r>
    </w:p>
    <w:p>
      <w:r>
        <w:rPr>
          <w:b w:val="0"/>
          <w:sz w:val="20"/>
        </w:rPr>
        <w:t>Probation Period (if any): _______________________________________________</w:t>
      </w:r>
    </w:p>
    <w:p/>
    <w:p>
      <w:r>
        <w:rPr>
          <w:b/>
          <w:sz w:val="20"/>
        </w:rPr>
        <w:t>Compensation and Benefits:</w:t>
      </w:r>
    </w:p>
    <w:p>
      <w:r>
        <w:rPr>
          <w:b w:val="0"/>
          <w:sz w:val="20"/>
        </w:rPr>
        <w:t>Salary: ________________ CAD per annum (subject to applicable deductions)</w:t>
      </w:r>
    </w:p>
    <w:p>
      <w:r>
        <w:rPr>
          <w:b w:val="0"/>
          <w:sz w:val="20"/>
        </w:rPr>
        <w:t>Payment Frequency (e.g., Bi-weekly, Monthly): ____________________________</w:t>
      </w:r>
    </w:p>
    <w:p>
      <w:r>
        <w:rPr>
          <w:b w:val="0"/>
          <w:sz w:val="20"/>
        </w:rPr>
        <w:t>Bonus (if applicable): ___________________________________________________</w:t>
      </w:r>
    </w:p>
    <w:p>
      <w:r>
        <w:rPr>
          <w:b w:val="0"/>
          <w:sz w:val="20"/>
        </w:rPr>
        <w:t>Benefits: _______________________________________________________________</w:t>
      </w:r>
    </w:p>
    <w:p/>
    <w:p>
      <w:r>
        <w:rPr>
          <w:b/>
          <w:sz w:val="20"/>
        </w:rPr>
        <w:t>Work Schedule:</w:t>
      </w:r>
    </w:p>
    <w:p>
      <w:r>
        <w:rPr>
          <w:b w:val="0"/>
          <w:sz w:val="20"/>
        </w:rPr>
        <w:t>Regular Hours: __________________________________________________________</w:t>
      </w:r>
    </w:p>
    <w:p>
      <w:r>
        <w:rPr>
          <w:b w:val="0"/>
          <w:sz w:val="20"/>
        </w:rPr>
        <w:t>Overtime Policy: _________________________________________________________</w:t>
      </w:r>
    </w:p>
    <w:p/>
    <w:p>
      <w:r>
        <w:rPr>
          <w:b/>
          <w:sz w:val="20"/>
        </w:rPr>
        <w:t>Duties and Responsibilities:</w:t>
      </w:r>
    </w:p>
    <w:p>
      <w:r>
        <w:rPr>
          <w:b w:val="0"/>
          <w:sz w:val="20"/>
        </w:rPr>
        <w:t>The Employee agrees to perform the duties and responsibilities as outlined by the Employer, which include but are not limited to:</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p>
      <w:r>
        <w:rPr>
          <w:b/>
          <w:sz w:val="20"/>
        </w:rPr>
        <w:t>Confidentiality:</w:t>
      </w:r>
    </w:p>
    <w:p>
      <w:r>
        <w:rPr>
          <w:b w:val="0"/>
          <w:sz w:val="20"/>
        </w:rPr>
        <w:t>The Employee shall maintain the confidentiality of all proprietary and confidential information of the Employer during and after the term of employment, except as required by law.</w:t>
      </w:r>
    </w:p>
    <w:p/>
    <w:p>
      <w:r>
        <w:rPr>
          <w:b/>
          <w:sz w:val="20"/>
        </w:rPr>
        <w:t>Termination of Employment:</w:t>
      </w:r>
    </w:p>
    <w:p>
      <w:r>
        <w:rPr>
          <w:b w:val="0"/>
          <w:sz w:val="20"/>
        </w:rPr>
        <w:t>Either party may terminate this agreement by providing written notice as required by the Canada Labour Code or applicable provincial legislation. Termination may occur for cause or without cause in accordance with applicable laws.</w:t>
      </w:r>
    </w:p>
    <w:p/>
    <w:p>
      <w:r>
        <w:rPr>
          <w:b/>
          <w:sz w:val="20"/>
        </w:rPr>
        <w:t>Non-Competition and Non-Solicitation:</w:t>
      </w:r>
    </w:p>
    <w:p>
      <w:r>
        <w:rPr>
          <w:b w:val="0"/>
          <w:sz w:val="20"/>
        </w:rPr>
        <w:t>The Employee agrees that for a period of ______ months following termination of employment, the Employee shall not directly or indirectly engage in any business or activity that competes with the Employer, nor solicit the Employer’s clients or employees.</w:t>
      </w:r>
    </w:p>
    <w:p/>
    <w:p>
      <w:r>
        <w:rPr>
          <w:b/>
          <w:sz w:val="20"/>
        </w:rPr>
        <w:t>Intellectual Property:</w:t>
      </w:r>
    </w:p>
    <w:p>
      <w:r>
        <w:rPr>
          <w:b w:val="0"/>
          <w:sz w:val="20"/>
        </w:rPr>
        <w:t>Any inventions, designs, works, or developments created by the Employee during the course of employment related to the Employer’s business shall be the sole property of the Employer.</w:t>
      </w:r>
    </w:p>
    <w:p/>
    <w:p>
      <w:r>
        <w:rPr>
          <w:b/>
          <w:sz w:val="20"/>
        </w:rPr>
        <w:t>Policies and Procedures:</w:t>
      </w:r>
    </w:p>
    <w:p>
      <w:r>
        <w:rPr>
          <w:b w:val="0"/>
          <w:sz w:val="20"/>
        </w:rPr>
        <w:t>The Employee agrees to abide by all workplace policies, procedures, and codes of conduct established by the Employer, as amended from time to time.</w:t>
      </w:r>
    </w:p>
    <w:p/>
    <w:p>
      <w:r>
        <w:rPr>
          <w:b/>
          <w:sz w:val="20"/>
        </w:rPr>
        <w:t>Governing Law:</w:t>
      </w:r>
    </w:p>
    <w:p>
      <w:r>
        <w:rPr>
          <w:b w:val="0"/>
          <w:sz w:val="20"/>
        </w:rPr>
        <w:t>This Agreement shall be governed by and construed in accordance with the laws of the Province of ____________________, Canada.</w:t>
      </w:r>
    </w:p>
    <w:p/>
    <w:p>
      <w:r>
        <w:rPr>
          <w:b/>
          <w:sz w:val="20"/>
        </w:rPr>
        <w:t>Entire Agreement:</w:t>
      </w:r>
    </w:p>
    <w:p>
      <w:r>
        <w:rPr>
          <w:b w:val="0"/>
          <w:sz w:val="20"/>
        </w:rPr>
        <w:t>This Offer Letter constitutes the entire agreement between the parties with respect to the employment relationship and supersedes all prior agreements or understandings, whether written or oral.</w:t>
      </w:r>
    </w:p>
    <w:p/>
    <w:p/>
    <w:p>
      <w:r>
        <w:rPr>
          <w:b w:val="0"/>
          <w:sz w:val="20"/>
        </w:rPr>
        <w:t>If you accept this offer, please sign and return a copy of this letter. We look forward to welcoming you to our team.</w:t>
      </w:r>
    </w:p>
    <w:p/>
    <w:p/>
    <w:p>
      <w:r>
        <w:rPr>
          <w:b w:val="0"/>
          <w:sz w:val="20"/>
        </w:rPr>
        <w:t>Place of Signature: 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offer-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