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ONTARIO RESIDENTIAL LEASE AGREEMENT</w:t>
      </w:r>
    </w:p>
    <w:p/>
    <w:p>
      <w:r>
        <w:rPr>
          <w:b/>
          <w:sz w:val="20"/>
        </w:rPr>
        <w:t>THIS LEASE AGREEMENT (the “Lease”) is made between:</w:t>
      </w:r>
    </w:p>
    <w:p>
      <w:r>
        <w:rPr>
          <w:b/>
          <w:sz w:val="20"/>
        </w:rPr>
        <w:t>LANDLORD:</w:t>
      </w:r>
    </w:p>
    <w:p>
      <w:r>
        <w:rPr>
          <w:b w:val="0"/>
          <w:sz w:val="20"/>
        </w:rPr>
        <w:t>Full Name: 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TENANT(S):</w:t>
      </w:r>
    </w:p>
    <w:p>
      <w:r>
        <w:rPr>
          <w:b w:val="0"/>
          <w:sz w:val="20"/>
        </w:rPr>
        <w:t>Full Name(s): _______________________________________________________</w:t>
      </w:r>
    </w:p>
    <w:p>
      <w:r>
        <w:rPr>
          <w:b w:val="0"/>
          <w:sz w:val="20"/>
        </w:rPr>
        <w:t>Current Address: _____________________________________________________</w:t>
      </w:r>
    </w:p>
    <w:p>
      <w:r>
        <w:rPr>
          <w:b w:val="0"/>
          <w:sz w:val="20"/>
        </w:rPr>
        <w:t>Phone: _______________________________________________________________</w:t>
      </w:r>
    </w:p>
    <w:p/>
    <w:p>
      <w:r>
        <w:rPr>
          <w:b/>
          <w:sz w:val="20"/>
        </w:rPr>
        <w:t>1. PREMISES</w:t>
      </w:r>
    </w:p>
    <w:p>
      <w:r>
        <w:rPr>
          <w:b w:val="0"/>
          <w:sz w:val="20"/>
        </w:rPr>
        <w:t>The Landlord hereby leases to the Tenant the residential premises located at:</w:t>
      </w:r>
    </w:p>
    <w:p>
      <w:r>
        <w:rPr>
          <w:b w:val="0"/>
          <w:sz w:val="20"/>
        </w:rPr>
        <w:t>Address: _______________________________________________________________</w:t>
      </w:r>
    </w:p>
    <w:p>
      <w:r>
        <w:rPr>
          <w:b w:val="0"/>
          <w:sz w:val="20"/>
        </w:rPr>
        <w:t>Unit/Apt No.: __________________________________________________________</w:t>
      </w:r>
    </w:p>
    <w:p>
      <w:r>
        <w:rPr>
          <w:b w:val="0"/>
          <w:sz w:val="20"/>
        </w:rPr>
        <w:t>City/Town: ______________________________ Province: ON Postal Code: ____________</w:t>
      </w:r>
    </w:p>
    <w:p/>
    <w:p>
      <w:r>
        <w:rPr>
          <w:b/>
          <w:sz w:val="20"/>
        </w:rPr>
        <w:t>2. TERM OF LEASE</w:t>
      </w:r>
    </w:p>
    <w:p>
      <w:r>
        <w:rPr>
          <w:b w:val="0"/>
          <w:sz w:val="20"/>
        </w:rPr>
        <w:t>The Lease shall commence on ______________________ and shall continue on a monthly basis until terminated according to the terms herein.</w:t>
      </w:r>
    </w:p>
    <w:p/>
    <w:p>
      <w:r>
        <w:rPr>
          <w:b/>
          <w:sz w:val="20"/>
        </w:rPr>
        <w:t>3. RENT</w:t>
      </w:r>
    </w:p>
    <w:p>
      <w:r>
        <w:rPr>
          <w:b w:val="0"/>
          <w:sz w:val="20"/>
        </w:rPr>
        <w:t>The Tenant agrees to pay the Landlord monthly rent of $_____________ CAD.</w:t>
      </w:r>
    </w:p>
    <w:p>
      <w:r>
        <w:rPr>
          <w:b w:val="0"/>
          <w:sz w:val="20"/>
        </w:rPr>
        <w:t>Rent shall be payable in advance on the first day of each month.</w:t>
      </w:r>
    </w:p>
    <w:p>
      <w:r>
        <w:rPr>
          <w:b w:val="0"/>
          <w:sz w:val="20"/>
        </w:rPr>
        <w:t>Payment shall be made by: ___________________________________________________</w:t>
      </w:r>
    </w:p>
    <w:p>
      <w:r>
        <w:rPr>
          <w:b w:val="0"/>
          <w:sz w:val="20"/>
        </w:rPr>
        <w:t>Late payments may incur a late fee of $_____________ after a grace period of ______ days.</w:t>
      </w:r>
    </w:p>
    <w:p/>
    <w:p>
      <w:r>
        <w:rPr>
          <w:b/>
          <w:sz w:val="20"/>
        </w:rPr>
        <w:t>4. SECURITY DEPOSIT</w:t>
      </w:r>
    </w:p>
    <w:p>
      <w:r>
        <w:rPr>
          <w:b w:val="0"/>
          <w:sz w:val="20"/>
        </w:rPr>
        <w:t>The Tenant shall pay a security deposit of $_____________ CAD prior to occupying the Premises.</w:t>
      </w:r>
    </w:p>
    <w:p>
      <w:r>
        <w:rPr>
          <w:b w:val="0"/>
          <w:sz w:val="20"/>
        </w:rPr>
        <w:t>The deposit shall be held by the Landlord in accordance with the Residential Tenancies Act, 2006 (Ontario).</w:t>
      </w:r>
    </w:p>
    <w:p>
      <w:r>
        <w:rPr>
          <w:b w:val="0"/>
          <w:sz w:val="20"/>
        </w:rPr>
        <w:t>The deposit may be used to cover unpaid rent or damages beyond normal wear and tear.</w:t>
      </w:r>
    </w:p>
    <w:p/>
    <w:p>
      <w:r>
        <w:rPr>
          <w:b/>
          <w:sz w:val="20"/>
        </w:rPr>
        <w:t>5. UTILITIES</w:t>
      </w:r>
    </w:p>
    <w:p>
      <w:r>
        <w:rPr>
          <w:b w:val="0"/>
          <w:sz w:val="20"/>
        </w:rPr>
        <w:t>The following utilities and services are included in the rent: ________________________________</w:t>
      </w:r>
    </w:p>
    <w:p>
      <w:r>
        <w:rPr>
          <w:b w:val="0"/>
          <w:sz w:val="20"/>
        </w:rPr>
        <w:t>The Tenant shall be responsible for payment of the following utilities and services: _______________________</w:t>
      </w:r>
    </w:p>
    <w:p/>
    <w:p>
      <w:r>
        <w:rPr>
          <w:b/>
          <w:sz w:val="20"/>
        </w:rPr>
        <w:t>6. USE OF PREMISES</w:t>
      </w:r>
    </w:p>
    <w:p>
      <w:r>
        <w:rPr>
          <w:b w:val="0"/>
          <w:sz w:val="20"/>
        </w:rPr>
        <w:t>The Premises shall be used solely as a residential dwelling for the Tenant and immediate family.</w:t>
      </w:r>
    </w:p>
    <w:p>
      <w:r>
        <w:rPr>
          <w:b w:val="0"/>
          <w:sz w:val="20"/>
        </w:rPr>
        <w:t>No illegal activities or commercial business shall be conducted on the Premises.</w:t>
      </w:r>
    </w:p>
    <w:p>
      <w:r>
        <w:rPr>
          <w:b w:val="0"/>
          <w:sz w:val="20"/>
        </w:rPr>
        <w:t>The Tenant agrees to comply with all municipal by-laws and condominium rules (if applicable).</w:t>
      </w:r>
    </w:p>
    <w:p/>
    <w:p>
      <w:r>
        <w:rPr>
          <w:b/>
          <w:sz w:val="20"/>
        </w:rPr>
        <w:t>7. MAINTENANCE AND REPAIRS</w:t>
      </w:r>
    </w:p>
    <w:p>
      <w:r>
        <w:rPr>
          <w:b w:val="0"/>
          <w:sz w:val="20"/>
        </w:rPr>
        <w:t>The Tenant shall keep the Premises clean and in good condition and shall promptly notify the Landlord of any damage or needed repairs.</w:t>
      </w:r>
    </w:p>
    <w:p>
      <w:r>
        <w:rPr>
          <w:b w:val="0"/>
          <w:sz w:val="20"/>
        </w:rPr>
        <w:t>The Landlord shall be responsible for repairs except those caused by the Tenant's negligence or misuse.</w:t>
      </w:r>
    </w:p>
    <w:p/>
    <w:p>
      <w:r>
        <w:rPr>
          <w:b/>
          <w:sz w:val="20"/>
        </w:rPr>
        <w:t>8. ALTERATIONS</w:t>
      </w:r>
    </w:p>
    <w:p>
      <w:r>
        <w:rPr>
          <w:b w:val="0"/>
          <w:sz w:val="20"/>
        </w:rPr>
        <w:t>The Tenant shall not make any alterations, additions, or improvements to the Premises without the prior written consent of the Landlord.</w:t>
      </w:r>
    </w:p>
    <w:p/>
    <w:p>
      <w:r>
        <w:rPr>
          <w:b/>
          <w:sz w:val="20"/>
        </w:rPr>
        <w:t>9. ENTRY BY LANDLORD</w:t>
      </w:r>
    </w:p>
    <w:p>
      <w:r>
        <w:rPr>
          <w:b w:val="0"/>
          <w:sz w:val="20"/>
        </w:rPr>
        <w:t>The Landlord may enter the Premises to inspect, make necessary repairs, or show the Premises to prospective tenants or purchasers, provided at least 24 hours’ written notice is given to the Tenant, except in cases of emergency.</w:t>
      </w:r>
    </w:p>
    <w:p/>
    <w:p>
      <w:r>
        <w:rPr>
          <w:b/>
          <w:sz w:val="20"/>
        </w:rPr>
        <w:t>10. SUBLETTING AND ASSIGNMENT</w:t>
      </w:r>
    </w:p>
    <w:p>
      <w:r>
        <w:rPr>
          <w:b w:val="0"/>
          <w:sz w:val="20"/>
        </w:rPr>
        <w:t>The Tenant shall not assign this Lease or sublet the Premises or any part thereof without the prior written consent of the Landlord.</w:t>
      </w:r>
    </w:p>
    <w:p/>
    <w:p>
      <w:r>
        <w:rPr>
          <w:b/>
          <w:sz w:val="20"/>
        </w:rPr>
        <w:t>11. RULES AND REGULATIONS</w:t>
      </w:r>
    </w:p>
    <w:p>
      <w:r>
        <w:rPr>
          <w:b w:val="0"/>
          <w:sz w:val="20"/>
        </w:rPr>
        <w:t>The Tenant agrees to abide by all reasonable rules and regulations established by the Landlord for the safety, care, and cleanliness of the Premises and the building.</w:t>
      </w:r>
    </w:p>
    <w:p/>
    <w:p>
      <w:r>
        <w:rPr>
          <w:b/>
          <w:sz w:val="20"/>
        </w:rPr>
        <w:t>12. SMOKING AND PETS</w:t>
      </w:r>
    </w:p>
    <w:p>
      <w:r>
        <w:rPr>
          <w:b w:val="0"/>
          <w:sz w:val="20"/>
        </w:rPr>
        <w:t>Smoking is: ________________ (permitted / not permitted) on the Premises.</w:t>
      </w:r>
    </w:p>
    <w:p>
      <w:r>
        <w:rPr>
          <w:b w:val="0"/>
          <w:sz w:val="20"/>
        </w:rPr>
        <w:t>Pets are: _________________ (permitted / not permitted). If permitted, specify: ________________________________</w:t>
      </w:r>
    </w:p>
    <w:p/>
    <w:p>
      <w:r>
        <w:rPr>
          <w:b/>
          <w:sz w:val="20"/>
        </w:rPr>
        <w:t>13. QUIET ENJOYMENT</w:t>
      </w:r>
    </w:p>
    <w:p>
      <w:r>
        <w:rPr>
          <w:b w:val="0"/>
          <w:sz w:val="20"/>
        </w:rPr>
        <w:t>The Landlord covenants that the Tenant shall have quiet enjoyment of the Premises during the term of this Lease, subject to the terms herein.</w:t>
      </w:r>
    </w:p>
    <w:p/>
    <w:p>
      <w:r>
        <w:rPr>
          <w:b/>
          <w:sz w:val="20"/>
        </w:rPr>
        <w:t>14. TERMINATION</w:t>
      </w:r>
    </w:p>
    <w:p>
      <w:r>
        <w:rPr>
          <w:b w:val="0"/>
          <w:sz w:val="20"/>
        </w:rPr>
        <w:t>This Lease may be terminated by either party in accordance with the Residential Tenancies Act, 2006 (Ontario), including applicable notice periods.</w:t>
      </w:r>
    </w:p>
    <w:p>
      <w:r>
        <w:rPr>
          <w:b w:val="0"/>
          <w:sz w:val="20"/>
        </w:rPr>
        <w:t>The Tenant shall vacate the Premises and return all keys upon termination.</w:t>
      </w:r>
    </w:p>
    <w:p/>
    <w:p>
      <w:r>
        <w:rPr>
          <w:b/>
          <w:sz w:val="20"/>
        </w:rPr>
        <w:t>15. DAMAGE OR DESTRUCTION</w:t>
      </w:r>
    </w:p>
    <w:p>
      <w:r>
        <w:rPr>
          <w:b w:val="0"/>
          <w:sz w:val="20"/>
        </w:rPr>
        <w:t>If the Premises are damaged or destroyed by fire or other cause and are rendered uninhabitable, this Lease shall terminate unless the Landlord elects to repair or rebuild within a reasonable time.</w:t>
      </w:r>
    </w:p>
    <w:p/>
    <w:p>
      <w:r>
        <w:rPr>
          <w:b/>
          <w:sz w:val="20"/>
        </w:rPr>
        <w:t>16. INDEMNITY</w:t>
      </w:r>
    </w:p>
    <w:p>
      <w:r>
        <w:rPr>
          <w:b w:val="0"/>
          <w:sz w:val="20"/>
        </w:rPr>
        <w:t>The Tenant agrees to indemnify and hold harmless the Landlord from any claims, damages, or liabilities arising out of the Tenant’s use or occupation of the Premises, except where caused by the Landlord’s negligence or willful misconduct.</w:t>
      </w:r>
    </w:p>
    <w:p/>
    <w:p>
      <w:r>
        <w:rPr>
          <w:b/>
          <w:sz w:val="20"/>
        </w:rPr>
        <w:t>17. GOVERNING LAW</w:t>
      </w:r>
    </w:p>
    <w:p>
      <w:r>
        <w:rPr>
          <w:b w:val="0"/>
          <w:sz w:val="20"/>
        </w:rPr>
        <w:t>This Lease shall be governed by and construed in accordance with the laws of the Province of Ontario and the federal laws of Canada applicable therein.</w:t>
      </w:r>
    </w:p>
    <w:p/>
    <w:p>
      <w:r>
        <w:rPr>
          <w:b/>
          <w:sz w:val="20"/>
        </w:rPr>
        <w:t>18. ENTIRE AGREEMENT</w:t>
      </w:r>
    </w:p>
    <w:p>
      <w:r>
        <w:rPr>
          <w:b w:val="0"/>
          <w:sz w:val="20"/>
        </w:rPr>
        <w:t>This Lease constitutes the entire agreement between the parties and supersedes all prior negotiations, representations, or agreements, whether written or oral.</w:t>
      </w:r>
    </w:p>
    <w:p/>
    <w:p>
      <w:r>
        <w:rPr>
          <w:b/>
          <w:sz w:val="20"/>
        </w:rPr>
        <w:t>19. SEVERABILITY</w:t>
      </w:r>
    </w:p>
    <w:p>
      <w:r>
        <w:rPr>
          <w:b w:val="0"/>
          <w:sz w:val="20"/>
        </w:rPr>
        <w:t>If any provision of this Lease is held to be invalid or unenforceable, the remainder shall remain in full force and effect.</w:t>
      </w:r>
    </w:p>
    <w:p/>
    <w:p>
      <w:r>
        <w:rPr>
          <w:b/>
          <w:sz w:val="20"/>
        </w:rPr>
        <w:t>20. NOTICES</w:t>
      </w:r>
    </w:p>
    <w:p>
      <w:r>
        <w:rPr>
          <w:b w:val="0"/>
          <w:sz w:val="20"/>
        </w:rPr>
        <w:t>Any notice required or permitted to be given under this Lease shall be in writing and shall be delivered personally, sent by registered mail, or by email to the addresses set out herein or as otherwise notified.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https://docstemplates-ca.com/ontario-lease-agreement/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ontario-leas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