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SPOT RENTAL AGREEMENT</w:t>
      </w:r>
    </w:p>
    <w:p/>
    <w:p>
      <w:r>
        <w:rPr>
          <w:b/>
          <w:sz w:val="20"/>
        </w:rPr>
        <w:t>THIS PARKING SPOT RENTAL AGREEMENT (the “Agreement”) is entered into between:</w:t>
      </w:r>
    </w:p>
    <w:p/>
    <w:p>
      <w:r>
        <w:rPr>
          <w:b/>
          <w:sz w:val="20"/>
        </w:rPr>
        <w:t>Landlord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Landlord is the lawful owner of the parking spot described herein;</w:t>
      </w:r>
    </w:p>
    <w:p>
      <w:r>
        <w:rPr>
          <w:b w:val="0"/>
          <w:sz w:val="20"/>
        </w:rPr>
        <w:t>WHEREAS, the Tenant desires to rent the parking spot from the Landlord under the terms set forth in this Agreement;</w:t>
      </w:r>
    </w:p>
    <w:p>
      <w:r>
        <w:rPr>
          <w:b w:val="0"/>
          <w:sz w:val="20"/>
        </w:rPr>
        <w:t>NOW, THEREFORE, in consideration of the mutual covenants and agreements contained herein, the parties agree as follows:</w:t>
      </w:r>
    </w:p>
    <w:p/>
    <w:p>
      <w:r>
        <w:rPr>
          <w:b/>
          <w:sz w:val="20"/>
        </w:rPr>
        <w:t>1. Description of Parking Spot</w:t>
      </w:r>
    </w:p>
    <w:p>
      <w:r>
        <w:rPr>
          <w:b w:val="0"/>
          <w:sz w:val="20"/>
        </w:rPr>
        <w:t>The Landlord hereby rents to the Tenant the parking spot located at:</w:t>
      </w:r>
    </w:p>
    <w:p>
      <w:r>
        <w:rPr>
          <w:b w:val="0"/>
          <w:sz w:val="20"/>
        </w:rPr>
        <w:t>Address/Location: ____________________________________________________________</w:t>
      </w:r>
    </w:p>
    <w:p>
      <w:r>
        <w:rPr>
          <w:b w:val="0"/>
          <w:sz w:val="20"/>
        </w:rPr>
        <w:t>Spot Number or Identifier: ___________________________________________________</w:t>
      </w:r>
    </w:p>
    <w:p>
      <w:r>
        <w:rPr>
          <w:b w:val="0"/>
          <w:sz w:val="20"/>
        </w:rPr>
        <w:t>Type of Spot (e.g., covered, uncovered): _______________________________________</w:t>
      </w:r>
    </w:p>
    <w:p/>
    <w:p>
      <w:r>
        <w:rPr>
          <w:b/>
          <w:sz w:val="20"/>
        </w:rPr>
        <w:t>2. Term of Agreement</w:t>
      </w:r>
    </w:p>
    <w:p>
      <w:r>
        <w:rPr>
          <w:b w:val="0"/>
          <w:sz w:val="20"/>
        </w:rPr>
        <w:t>The rental term shall commence on the date of signature of this Agreement and shall continue:</w:t>
      </w:r>
    </w:p>
    <w:p>
      <w:r>
        <w:rPr>
          <w:b w:val="0"/>
          <w:sz w:val="20"/>
        </w:rPr>
        <w:t>❑ on a month-to-month basis until terminated by either party with thirty (30) days written notice.</w:t>
      </w:r>
    </w:p>
    <w:p>
      <w:r>
        <w:rPr>
          <w:b w:val="0"/>
          <w:sz w:val="20"/>
        </w:rPr>
        <w:t>❑ for a fixed term of ______ months, commencing upon signature and ending on ________________ (date).</w:t>
      </w:r>
    </w:p>
    <w:p/>
    <w:p>
      <w:r>
        <w:rPr>
          <w:b/>
          <w:sz w:val="20"/>
        </w:rPr>
        <w:t>3. Rent and Payment Terms</w:t>
      </w:r>
    </w:p>
    <w:p>
      <w:r>
        <w:rPr>
          <w:b w:val="0"/>
          <w:sz w:val="20"/>
        </w:rPr>
        <w:t>The Tenant agrees to pay the Landlord a monthly rent of $____________ CAD.</w:t>
      </w:r>
    </w:p>
    <w:p>
      <w:r>
        <w:rPr>
          <w:b w:val="0"/>
          <w:sz w:val="20"/>
        </w:rPr>
        <w:t>Rent payments shall be made on or before the ______ day of each month by the following method(s):</w:t>
      </w:r>
    </w:p>
    <w:p>
      <w:r>
        <w:rPr>
          <w:b w:val="0"/>
          <w:sz w:val="20"/>
        </w:rPr>
        <w:t>______________________________________________________________________________</w:t>
      </w:r>
    </w:p>
    <w:p>
      <w:r>
        <w:rPr>
          <w:b w:val="0"/>
          <w:sz w:val="20"/>
        </w:rPr>
        <w:t>Late payments may be subject to a late fee of $________ CAD per day after a grace period of ______ days.</w:t>
      </w:r>
    </w:p>
    <w:p/>
    <w:p>
      <w:r>
        <w:rPr>
          <w:b/>
          <w:sz w:val="20"/>
        </w:rPr>
        <w:t>4. Security Deposit</w:t>
      </w:r>
    </w:p>
    <w:p>
      <w:r>
        <w:rPr>
          <w:b w:val="0"/>
          <w:sz w:val="20"/>
        </w:rPr>
        <w:t>The Tenant shall pay a security deposit of $____________ CAD upon signing this Agreement.</w:t>
      </w:r>
    </w:p>
    <w:p>
      <w:r>
        <w:rPr>
          <w:b w:val="0"/>
          <w:sz w:val="20"/>
        </w:rPr>
        <w:t>The security deposit will be held to cover any damages, unpaid rent, or other breaches of this Agreement.</w:t>
      </w:r>
    </w:p>
    <w:p>
      <w:r>
        <w:rPr>
          <w:b w:val="0"/>
          <w:sz w:val="20"/>
        </w:rPr>
        <w:t>The security deposit shall be returned to the Tenant within thirty (30) days after termination of this Agreement, less any deductions.</w:t>
      </w:r>
    </w:p>
    <w:p/>
    <w:p>
      <w:r>
        <w:rPr>
          <w:b/>
          <w:sz w:val="20"/>
        </w:rPr>
        <w:t>5. Use of Parking Spot</w:t>
      </w:r>
    </w:p>
    <w:p>
      <w:r>
        <w:rPr>
          <w:b w:val="0"/>
          <w:sz w:val="20"/>
        </w:rPr>
        <w:t>The Tenant shall use the parking spot exclusively for the parking of a single motor vehicle owned or operated by the Tenant.</w:t>
      </w:r>
    </w:p>
    <w:p>
      <w:r>
        <w:rPr>
          <w:b w:val="0"/>
          <w:sz w:val="20"/>
        </w:rPr>
        <w:t>The Tenant shall not use the parking spot for storage, repair, or any commercial activity.</w:t>
      </w:r>
    </w:p>
    <w:p>
      <w:r>
        <w:rPr>
          <w:b w:val="0"/>
          <w:sz w:val="20"/>
        </w:rPr>
        <w:t>The Tenant agrees to comply with all laws, regulations, and rules established by the Landlord or any governing authority regarding use of the parking spot.</w:t>
      </w:r>
    </w:p>
    <w:p/>
    <w:p>
      <w:r>
        <w:rPr>
          <w:b/>
          <w:sz w:val="20"/>
        </w:rPr>
        <w:t>6. Maintenance and Repairs</w:t>
      </w:r>
    </w:p>
    <w:p>
      <w:r>
        <w:rPr>
          <w:b w:val="0"/>
          <w:sz w:val="20"/>
        </w:rPr>
        <w:t>The Landlord shall maintain the parking spot in a condition suitable for parking purposes.</w:t>
      </w:r>
    </w:p>
    <w:p>
      <w:r>
        <w:rPr>
          <w:b w:val="0"/>
          <w:sz w:val="20"/>
        </w:rPr>
        <w:t>The Tenant shall keep the parking spot clean and free of debris.</w:t>
      </w:r>
    </w:p>
    <w:p>
      <w:r>
        <w:rPr>
          <w:b w:val="0"/>
          <w:sz w:val="20"/>
        </w:rPr>
        <w:t>Any damage caused by the Tenant shall be repaired at the Tenant’s expense.</w:t>
      </w:r>
    </w:p>
    <w:p>
      <w:r>
        <w:rPr>
          <w:b w:val="0"/>
          <w:sz w:val="20"/>
        </w:rPr>
        <w:t>The Tenant shall notify the Landlord immediately of any damage or maintenance issues.</w:t>
      </w:r>
    </w:p>
    <w:p/>
    <w:p>
      <w:r>
        <w:rPr>
          <w:b/>
          <w:sz w:val="20"/>
        </w:rPr>
        <w:t>7. Liability and Indemnity</w:t>
      </w:r>
    </w:p>
    <w:p>
      <w:r>
        <w:rPr>
          <w:b w:val="0"/>
          <w:sz w:val="20"/>
        </w:rPr>
        <w:t>The Landlord is not responsible for any theft, loss, damage, or injury to the Tenant or Tenant’s vehicle while using the parking spot.</w:t>
      </w:r>
    </w:p>
    <w:p>
      <w:r>
        <w:rPr>
          <w:b w:val="0"/>
          <w:sz w:val="20"/>
        </w:rPr>
        <w:t>The Tenant assumes all risk related to the use of the parking spot and agrees to indemnify and hold harmless the Landlord from any claims arising out of the Tenant’s use.</w:t>
      </w:r>
    </w:p>
    <w:p/>
    <w:p>
      <w:r>
        <w:rPr>
          <w:b/>
          <w:sz w:val="20"/>
        </w:rPr>
        <w:t>8. Insurance</w:t>
      </w:r>
    </w:p>
    <w:p>
      <w:r>
        <w:rPr>
          <w:b w:val="0"/>
          <w:sz w:val="20"/>
        </w:rPr>
        <w:t>The Tenant is responsible for maintaining adequate insurance coverage for their vehicle and personal property.</w:t>
      </w:r>
    </w:p>
    <w:p>
      <w:r>
        <w:rPr>
          <w:b w:val="0"/>
          <w:sz w:val="20"/>
        </w:rPr>
        <w:t>The Landlord shall not be liable for any loss or damage not covered by the Tenant’s insurance.</w:t>
      </w:r>
    </w:p>
    <w:p/>
    <w:p>
      <w:r>
        <w:rPr>
          <w:b/>
          <w:sz w:val="20"/>
        </w:rPr>
        <w:t>9. Termination</w:t>
      </w:r>
    </w:p>
    <w:p>
      <w:r>
        <w:rPr>
          <w:b w:val="0"/>
          <w:sz w:val="20"/>
        </w:rPr>
        <w:t>Either party may terminate this Agreement by providing thirty (30) days written notice to the other party.</w:t>
      </w:r>
    </w:p>
    <w:p>
      <w:r>
        <w:rPr>
          <w:b w:val="0"/>
          <w:sz w:val="20"/>
        </w:rPr>
        <w:t>The Landlord may terminate this Agreement immediately if the Tenant breaches any material provision herein.</w:t>
      </w:r>
    </w:p>
    <w:p>
      <w:r>
        <w:rPr>
          <w:b w:val="0"/>
          <w:sz w:val="20"/>
        </w:rPr>
        <w:t>Upon termination, the Tenant shall vacate the parking spot and remove their vehicle and belongings.</w:t>
      </w:r>
    </w:p>
    <w:p/>
    <w:p>
      <w:r>
        <w:rPr>
          <w:b/>
          <w:sz w:val="20"/>
        </w:rPr>
        <w:t>10. Default</w:t>
      </w:r>
    </w:p>
    <w:p>
      <w:r>
        <w:rPr>
          <w:b w:val="0"/>
          <w:sz w:val="20"/>
        </w:rPr>
        <w:t>In the event of non-payment of rent or breach of any other terms, the Landlord has the right to terminate this Agreement and seek remedies allowed under Canadian law.</w:t>
      </w:r>
    </w:p>
    <w:p>
      <w:r>
        <w:rPr>
          <w:b w:val="0"/>
          <w:sz w:val="20"/>
        </w:rPr>
        <w:t>The Tenant shall be responsible for all costs, including legal fees, incurred by the Landlord in enforcing this Agreement.</w:t>
      </w:r>
    </w:p>
    <w:p/>
    <w:p>
      <w:r>
        <w:rPr>
          <w:b/>
          <w:sz w:val="20"/>
        </w:rPr>
        <w:t>11. Governing Law</w:t>
      </w:r>
    </w:p>
    <w:p>
      <w:r>
        <w:rPr>
          <w:b w:val="0"/>
          <w:sz w:val="20"/>
        </w:rPr>
        <w:t>This Agreement shall be governed by and construed in accordance with the laws of the Province of __________ and the federal laws of Canada applicable therein.</w:t>
      </w:r>
    </w:p>
    <w:p/>
    <w:p>
      <w:r>
        <w:rPr>
          <w:b/>
          <w:sz w:val="20"/>
        </w:rPr>
        <w:t>12. Entire Agreement</w:t>
      </w:r>
    </w:p>
    <w:p>
      <w:r>
        <w:rPr>
          <w:b w:val="0"/>
          <w:sz w:val="20"/>
        </w:rPr>
        <w:t>This Agreement constitutes the entire agreement between the parties and supersedes all prior discussions, agreements, or understandings of any kind.</w:t>
      </w:r>
    </w:p>
    <w:p>
      <w:r>
        <w:rPr>
          <w:b w:val="0"/>
          <w:sz w:val="20"/>
        </w:rPr>
        <w:t>Any modifications must be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Any notice required or permitted under this Agreement shall be in writing and delivered personally, by registered mail, or by email to the addresses provided above.</w:t>
      </w:r>
    </w:p>
    <w:p>
      <w:r>
        <w:rPr>
          <w:b w:val="0"/>
          <w:sz w:val="20"/>
        </w:rPr>
        <w:t>Notice shall be deemed given upon receipt.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https://docstemplates-ca.com/parking-spot-rental-agreement/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parking-spot-rental-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