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CANADA PERMISSION AND AUTHORIZATION FORM</w:t>
      </w:r>
    </w:p>
    <w:p/>
    <w:p/>
    <w:p>
      <w:r>
        <w:rPr>
          <w:b/>
          <w:sz w:val="20"/>
        </w:rPr>
        <w:t>I, the undersigned, hereby grant permission and authorize the use, access, or participation as described below, under the terms and conditions stated herein. This form is legally binding and enforceable under the laws of Canada.</w:t>
      </w:r>
    </w:p>
    <w:p/>
    <w:p/>
    <w:p>
      <w:r>
        <w:rPr>
          <w:b/>
          <w:sz w:val="20"/>
        </w:rPr>
        <w:t>1. Personal Information</w:t>
      </w:r>
    </w:p>
    <w:p>
      <w:r>
        <w:rPr>
          <w:b w:val="0"/>
          <w:sz w:val="20"/>
        </w:rPr>
        <w:t>Full Name: ___________________________________________________________</w:t>
      </w:r>
    </w:p>
    <w:p>
      <w:r>
        <w:rPr>
          <w:b w:val="0"/>
          <w:sz w:val="20"/>
        </w:rPr>
        <w:t>Date of Birth (DD/MM/YYYY): ___________________________________________</w:t>
      </w:r>
    </w:p>
    <w:p>
      <w:r>
        <w:rPr>
          <w:b w:val="0"/>
          <w:sz w:val="20"/>
        </w:rPr>
        <w:t>Address: _____________________________________________________________</w:t>
      </w:r>
    </w:p>
    <w:p>
      <w:r>
        <w:rPr>
          <w:b w:val="0"/>
          <w:sz w:val="20"/>
        </w:rPr>
        <w:t>City: _______________________ Province: ______________________________</w:t>
      </w:r>
    </w:p>
    <w:p>
      <w:r>
        <w:rPr>
          <w:b w:val="0"/>
          <w:sz w:val="20"/>
        </w:rPr>
        <w:t>Postal Code: ________________ Phone Number: __________________________</w:t>
      </w:r>
    </w:p>
    <w:p>
      <w:r>
        <w:rPr>
          <w:b w:val="0"/>
          <w:sz w:val="20"/>
        </w:rPr>
        <w:t>Email Address: _______________________________________________________</w:t>
      </w:r>
    </w:p>
    <w:p/>
    <w:p/>
    <w:p>
      <w:r>
        <w:rPr>
          <w:b/>
          <w:sz w:val="20"/>
        </w:rPr>
        <w:t>2. Description of Permission</w:t>
      </w:r>
    </w:p>
    <w:p>
      <w:r>
        <w:rPr>
          <w:b w:val="0"/>
          <w:sz w:val="20"/>
        </w:rPr>
        <w:t>I hereby grant permission for the following (check all that apply):</w:t>
      </w:r>
    </w:p>
    <w:p>
      <w:pPr>
        <w:ind w:left="454"/>
      </w:pPr>
      <w:r>
        <w:t>☐ Use of personal information for the purpose stated herein.</w:t>
        <w:br/>
      </w:r>
      <w:r>
        <w:t>☐ Participation in events, activities, or programs organized by the authorized entity.</w:t>
        <w:br/>
      </w:r>
      <w:r>
        <w:t>☐ Photographing, recording, or any media capture related to activities.</w:t>
        <w:br/>
      </w:r>
      <w:r>
        <w:t>☐ Access to specified locations, premises, or digital platforms.</w:t>
        <w:br/>
      </w:r>
      <w:r>
        <w:t>☐ Other (please specify): ______________________________________________</w:t>
      </w:r>
    </w:p>
    <w:p/>
    <w:p/>
    <w:p>
      <w:r>
        <w:rPr>
          <w:b/>
          <w:sz w:val="20"/>
        </w:rPr>
        <w:t>3. Purpose and Scope of Permission</w:t>
      </w:r>
    </w:p>
    <w:p>
      <w:r>
        <w:rPr>
          <w:b w:val="0"/>
          <w:sz w:val="20"/>
        </w:rPr>
        <w:t>The permission granted covers all uses consistent with the description above, including but not limited to administrative, promotional, educational, and operational purposes by the authorized entity. This form does not permit any uses beyond those specifically authorized herein, except as required by law.</w:t>
      </w:r>
    </w:p>
    <w:p/>
    <w:p/>
    <w:p>
      <w:r>
        <w:rPr>
          <w:b/>
          <w:sz w:val="20"/>
        </w:rPr>
        <w:t>4. Duration of Permission</w:t>
      </w:r>
    </w:p>
    <w:p>
      <w:r>
        <w:rPr>
          <w:b w:val="0"/>
          <w:sz w:val="20"/>
        </w:rPr>
        <w:t>This permission is effective immediately upon signing and shall remain in effect until revoked in writing by the undersigned, or until the completion of the purposes stated herein, whichever occurs first.</w:t>
      </w:r>
    </w:p>
    <w:p/>
    <w:p/>
    <w:p>
      <w:r>
        <w:rPr>
          <w:b/>
          <w:sz w:val="20"/>
        </w:rPr>
        <w:t>5. Rights and Responsibilities</w:t>
      </w:r>
    </w:p>
    <w:p>
      <w:r>
        <w:rPr>
          <w:b w:val="0"/>
          <w:sz w:val="20"/>
        </w:rPr>
        <w:t>I acknowledge and agree to the following terms:</w:t>
      </w:r>
    </w:p>
    <w:p>
      <w:pPr>
        <w:ind w:left="454"/>
      </w:pPr>
      <w:r>
        <w:t>• I have read and understood the scope and limits of this permission.</w:t>
        <w:br/>
      </w:r>
      <w:r>
        <w:t>• I may revoke this permission at any time by providing written notice to the authorized entity.</w:t>
        <w:br/>
      </w:r>
      <w:r>
        <w:t>• The authorized entity will handle my personal information and participation in accordance with applicable Canadian privacy laws, including the Personal Information Protection and Electronic Documents Act (PIPEDA).</w:t>
        <w:br/>
      </w:r>
      <w:r>
        <w:t>• I release the authorized entity from any liability related to the authorized use, except for gross negligence or willful misconduct.</w:t>
        <w:br/>
      </w:r>
      <w:r>
        <w:t>• I confirm that I am of legal age in my province or territory or have obtained consent from a legal guardian if applicable.</w:t>
        <w:br/>
      </w:r>
    </w:p>
    <w:p/>
    <w:p/>
    <w:p>
      <w:r>
        <w:rPr>
          <w:b/>
          <w:sz w:val="20"/>
        </w:rPr>
        <w:t>6. Consent for Minors (if applicable)</w:t>
      </w:r>
    </w:p>
    <w:p>
      <w:r>
        <w:rPr>
          <w:b w:val="0"/>
          <w:sz w:val="20"/>
        </w:rPr>
        <w:t>If the undersigned is under the age of majority in the applicable province or territory, this permission form must be signed by a parent or legal guardian who consents to all terms on behalf of the minor.</w:t>
      </w:r>
    </w:p>
    <w:p>
      <w:r>
        <w:rPr>
          <w:b w:val="0"/>
          <w:sz w:val="20"/>
        </w:rPr>
        <w:t>Name of Parent/Guardian: ______________________________________________</w:t>
      </w:r>
    </w:p>
    <w:p>
      <w:r>
        <w:rPr>
          <w:b w:val="0"/>
          <w:sz w:val="20"/>
        </w:rPr>
        <w:t>Relationship to Minor: ________________________________________________</w:t>
      </w:r>
    </w:p>
    <w:p>
      <w:r>
        <w:rPr>
          <w:b w:val="0"/>
          <w:sz w:val="20"/>
        </w:rPr>
        <w:t>Phone Number: _______________________________________________________</w:t>
      </w:r>
    </w:p>
    <w:p>
      <w:r>
        <w:rPr>
          <w:b w:val="0"/>
          <w:sz w:val="20"/>
        </w:rPr>
        <w:t>Email Address: _______________________________________________________</w:t>
      </w:r>
    </w:p>
    <w:p/>
    <w:p/>
    <w:p>
      <w:r>
        <w:rPr>
          <w:b/>
          <w:sz w:val="20"/>
        </w:rPr>
        <w:t>7. Confidentiality and Privacy</w:t>
      </w:r>
    </w:p>
    <w:p>
      <w:r>
        <w:rPr>
          <w:b w:val="0"/>
          <w:sz w:val="20"/>
        </w:rPr>
        <w:t>The authorized entity agrees to protect any personal information collected under this permission form according to applicable Canadian privacy laws. Personal information will not be disclosed to unauthorized third parties except as required by law or with explicit consent.</w:t>
      </w:r>
    </w:p>
    <w:p/>
    <w:p/>
    <w:p>
      <w:r>
        <w:rPr>
          <w:b/>
          <w:sz w:val="20"/>
        </w:rPr>
        <w:t>8. Governing Law and Jurisdiction</w:t>
      </w:r>
    </w:p>
    <w:p>
      <w:r>
        <w:rPr>
          <w:b w:val="0"/>
          <w:sz w:val="20"/>
        </w:rPr>
        <w:t>This permission form shall be governed by and construed in accordance with the laws of Canada and the province or territory where the authorized entity is located. Any dispute arising from this permission shall be subject to the exclusive jurisdiction of the courts of such jurisdiction.</w:t>
      </w:r>
    </w:p>
    <w:p/>
    <w:p/>
    <w:p>
      <w:r>
        <w:rPr>
          <w:b/>
          <w:sz w:val="20"/>
        </w:rPr>
        <w:t>9. Miscellaneous</w:t>
      </w:r>
    </w:p>
    <w:p>
      <w:r>
        <w:rPr>
          <w:b w:val="0"/>
          <w:sz w:val="20"/>
        </w:rPr>
        <w:t>• This permission form constitutes the entire agreement between the parties with respect to the subject matter herein and supersedes all prior understandings or agreements.</w:t>
        <w:br/>
        <w:t>• Any amendments or modifications must be made in writing and signed by both parties.</w:t>
        <w:br/>
        <w:t>• If any provision of this permission form is found to be invalid or unenforceable, the remaining provisions shall remain in full force and effect.</w:t>
      </w:r>
    </w:p>
    <w:p/>
    <w:p/>
    <w:p>
      <w:r>
        <w:rPr>
          <w:b/>
          <w:sz w:val="20"/>
        </w:rPr>
        <w:t>10. Acknowledgment and Signature</w:t>
      </w:r>
    </w:p>
    <w:p>
      <w:r>
        <w:rPr>
          <w:b w:val="0"/>
          <w:sz w:val="20"/>
        </w:rPr>
        <w:t>By signing below, I acknowledge that I have read, understood, and agree to the terms and conditions of this Permission and Authorization Form.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SIGNATORY</w:t>
            </w:r>
          </w:p>
        </w:tc>
        <w:tc>
          <w:tcPr>
            <w:tcW w:type="dxa" w:w="4986"/>
            <w:tcBorders>
              <w:top w:val="nil"/>
              <w:left w:val="nil"/>
              <w:bottom w:val="nil"/>
              <w:right w:val="nil"/>
              <w:insideH w:val="nil"/>
              <w:insideV w:val="nil"/>
            </w:tcBorders>
          </w:tcPr>
          <w:p>
            <w:pPr>
              <w:jc w:val="center"/>
            </w:pPr>
            <w:r>
              <w:t>WITNESS (if required)</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(Print): ________________________</w:t>
            </w:r>
          </w:p>
        </w:tc>
        <w:tc>
          <w:tcPr>
            <w:tcW w:type="dxa" w:w="4986"/>
            <w:tcBorders>
              <w:top w:val="nil"/>
              <w:left w:val="nil"/>
              <w:bottom w:val="nil"/>
              <w:right w:val="nil"/>
              <w:insideH w:val="nil"/>
              <w:insideV w:val="nil"/>
            </w:tcBorders>
          </w:tcPr>
          <w:p>
            <w:pPr>
              <w:jc w:val="center"/>
            </w:pPr>
            <w:r>
              <w:t>Name (Print): ________________________</w:t>
            </w:r>
          </w:p>
        </w:tc>
      </w:tr>
    </w:tbl>
    <w:p/>
    <w:p/>
    <w:p>
      <w:r>
        <w:rPr>
          <w:b/>
          <w:sz w:val="20"/>
        </w:rPr>
        <w:t>For questions or concerns regarding this Permission and Authorization Form, please contact:</w:t>
      </w:r>
    </w:p>
    <w:p>
      <w:r>
        <w:rPr>
          <w:b w:val="0"/>
          <w:sz w:val="20"/>
        </w:rPr>
        <w:t>Authorized Entity Name: 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https://docstemplates-ca.com/permission-form/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permission-form/"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