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PERSONAL LOAN AGREEMENT</w:t>
      </w:r>
    </w:p>
    <w:p/>
    <w:p>
      <w:r>
        <w:rPr>
          <w:b/>
          <w:sz w:val="20"/>
        </w:rPr>
        <w:t>Lender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Borrower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Loan Details:</w:t>
      </w:r>
    </w:p>
    <w:p>
      <w:r>
        <w:rPr>
          <w:b w:val="0"/>
          <w:sz w:val="20"/>
        </w:rPr>
        <w:t>Principal Amount: __________________ CAD</w:t>
      </w:r>
    </w:p>
    <w:p>
      <w:r>
        <w:rPr>
          <w:b w:val="0"/>
          <w:sz w:val="20"/>
        </w:rPr>
        <w:t>Purpose of Loan: _________________________________________________</w:t>
      </w:r>
    </w:p>
    <w:p>
      <w:r>
        <w:rPr>
          <w:b w:val="0"/>
          <w:sz w:val="20"/>
        </w:rPr>
        <w:t>Interest Rate (annual, fixed): ______________ %</w:t>
      </w:r>
    </w:p>
    <w:p>
      <w:r>
        <w:rPr>
          <w:b w:val="0"/>
          <w:sz w:val="20"/>
        </w:rPr>
        <w:t>Loan Term: ______________ months</w:t>
      </w:r>
    </w:p>
    <w:p>
      <w:r>
        <w:rPr>
          <w:b w:val="0"/>
          <w:sz w:val="20"/>
        </w:rPr>
        <w:t>Repayment Schedule: _______________________________________________</w:t>
      </w:r>
    </w:p>
    <w:p>
      <w:r>
        <w:rPr>
          <w:b w:val="0"/>
          <w:sz w:val="20"/>
        </w:rPr>
        <w:t>First Payment Date: ________________________________________________</w:t>
      </w:r>
    </w:p>
    <w:p>
      <w:r>
        <w:rPr>
          <w:b w:val="0"/>
          <w:sz w:val="20"/>
        </w:rPr>
        <w:t>Final Payment Date: ________________________________________________</w:t>
      </w:r>
    </w:p>
    <w:p/>
    <w:p>
      <w:r>
        <w:rPr>
          <w:b/>
          <w:sz w:val="20"/>
        </w:rPr>
        <w:t>Loan Disbursement:</w:t>
      </w:r>
    </w:p>
    <w:p>
      <w:r>
        <w:rPr>
          <w:b w:val="0"/>
          <w:sz w:val="20"/>
        </w:rPr>
        <w:t>The Lender agrees to disburse the loan amount to the Borrower by the following method:</w:t>
      </w:r>
    </w:p>
    <w:p>
      <w:r>
        <w:rPr>
          <w:b w:val="0"/>
          <w:sz w:val="20"/>
        </w:rPr>
        <w:t>Method: ______________________________________________________________</w:t>
      </w:r>
    </w:p>
    <w:p>
      <w:r>
        <w:rPr>
          <w:b w:val="0"/>
          <w:sz w:val="20"/>
        </w:rPr>
        <w:t>Bank Account / Details: _______________________________________________</w:t>
      </w:r>
    </w:p>
    <w:p/>
    <w:p>
      <w:r>
        <w:rPr>
          <w:b/>
          <w:sz w:val="20"/>
        </w:rPr>
        <w:t>Representations and Warranties of the Borrower:</w:t>
      </w:r>
    </w:p>
    <w:p>
      <w:r>
        <w:rPr>
          <w:b w:val="0"/>
          <w:sz w:val="20"/>
        </w:rPr>
        <w:t>The Borrower represents and warrants that all information provided in connection with this agreement is true, accurate, and complete. The Borrower has the legal capacity to enter into this Agreement and to perform all obligations hereunder. The Borrower is not subject to any legal proceedings or judgments that would impair the ability to repay this loan.</w:t>
      </w:r>
    </w:p>
    <w:p/>
    <w:p>
      <w:r>
        <w:rPr>
          <w:b/>
          <w:sz w:val="20"/>
        </w:rPr>
        <w:t>Representations and Warranties of the Lender:</w:t>
      </w:r>
    </w:p>
    <w:p>
      <w:r>
        <w:rPr>
          <w:b w:val="0"/>
          <w:sz w:val="20"/>
        </w:rPr>
        <w:t>The Lender represents that they have the legal capacity and authority to enter into this agreement and to provide the loan amount as stipulated herein.</w:t>
      </w:r>
    </w:p>
    <w:p/>
    <w:p>
      <w:r>
        <w:rPr>
          <w:b/>
          <w:sz w:val="20"/>
        </w:rPr>
        <w:t>Repayment Terms:</w:t>
      </w:r>
    </w:p>
    <w:p>
      <w:r>
        <w:rPr>
          <w:b w:val="0"/>
          <w:sz w:val="20"/>
        </w:rPr>
        <w:t>The Borrower agrees to repay the Principal Amount together with accrued interest in accordance with the repayment schedule provided above. Payments shall be made in Canadian dollars unless otherwise agreed in writing. Payments received will be applied first to accrued interest and then to principal.</w:t>
      </w:r>
    </w:p>
    <w:p/>
    <w:p>
      <w:r>
        <w:rPr>
          <w:b/>
          <w:sz w:val="20"/>
        </w:rPr>
        <w:t>Prepayment:</w:t>
      </w:r>
    </w:p>
    <w:p>
      <w:r>
        <w:rPr>
          <w:b w:val="0"/>
          <w:sz w:val="20"/>
        </w:rPr>
        <w:t>The Borrower may prepay all or any part of the loan at any time without penalty. Any prepayment shall first be applied to accrued interest and then to principal. Prepayment shall not relieve the Borrower from the obligation to pay accrued interest up to the date of prepayment.</w:t>
      </w:r>
    </w:p>
    <w:p/>
    <w:p>
      <w:r>
        <w:rPr>
          <w:b/>
          <w:sz w:val="20"/>
        </w:rPr>
        <w:t>Default:</w:t>
      </w:r>
    </w:p>
    <w:p>
      <w:r>
        <w:rPr>
          <w:b w:val="0"/>
          <w:sz w:val="20"/>
        </w:rPr>
        <w:t>The Borrower shall be in default if any of the following occur:</w:t>
      </w:r>
    </w:p>
    <w:p>
      <w:r>
        <w:rPr>
          <w:b w:val="0"/>
          <w:sz w:val="20"/>
        </w:rPr>
        <w:t>- Failure to pay any amount due under this Agreement within ___ days of the due date.</w:t>
      </w:r>
    </w:p>
    <w:p>
      <w:r>
        <w:rPr>
          <w:b w:val="0"/>
          <w:sz w:val="20"/>
        </w:rPr>
        <w:t>- Insolvency, bankruptcy, or assignment for the benefit of creditors by the Borrower.</w:t>
      </w:r>
    </w:p>
    <w:p>
      <w:r>
        <w:rPr>
          <w:b w:val="0"/>
          <w:sz w:val="20"/>
        </w:rPr>
        <w:t>- Material breach of any other term or representation in this Agreement.</w:t>
      </w:r>
    </w:p>
    <w:p/>
    <w:p>
      <w:r>
        <w:rPr>
          <w:b w:val="0"/>
          <w:sz w:val="20"/>
        </w:rPr>
        <w:t>Upon default, the Lender may, at its option, declare the entire unpaid balance of the loan, including accrued interest, immediately due and payable. The Borrower agrees to pay all reasonable costs and expenses, including legal fees, incurred by the Lender in enforcing its rights under this Agreement.</w:t>
      </w:r>
    </w:p>
    <w:p/>
    <w:p>
      <w:r>
        <w:rPr>
          <w:b/>
          <w:sz w:val="20"/>
        </w:rPr>
        <w:t>Security (if any):</w:t>
      </w:r>
    </w:p>
    <w:p>
      <w:r>
        <w:rPr>
          <w:b w:val="0"/>
          <w:sz w:val="20"/>
        </w:rPr>
        <w:t>This loan is [unsecured / secured] by the following collateral:</w:t>
      </w:r>
    </w:p>
    <w:p>
      <w:r>
        <w:rPr>
          <w:b w:val="0"/>
          <w:sz w:val="20"/>
        </w:rPr>
        <w:t>Description of Collateral: ______________________________________________</w:t>
      </w:r>
    </w:p>
    <w:p/>
    <w:p>
      <w:r>
        <w:rPr>
          <w:b/>
          <w:sz w:val="20"/>
        </w:rPr>
        <w:t>Governing Law and Jurisdiction:</w:t>
      </w:r>
    </w:p>
    <w:p>
      <w:r>
        <w:rPr>
          <w:b w:val="0"/>
          <w:sz w:val="20"/>
        </w:rPr>
        <w:t>This Agreement shall be governed by and construed in accordance with the laws of the Province of ____________________, Canada. The parties submit to the exclusive jurisdiction of the courts of this Province for the resolution of any disputes arising under or in connection with this Agreement.</w:t>
      </w:r>
    </w:p>
    <w:p/>
    <w:p>
      <w:r>
        <w:rPr>
          <w:b/>
          <w:sz w:val="20"/>
        </w:rPr>
        <w:t>Notices:</w:t>
      </w:r>
    </w:p>
    <w:p>
      <w:r>
        <w:rPr>
          <w:b w:val="0"/>
          <w:sz w:val="20"/>
        </w:rPr>
        <w:t>Any notice or communication required under this Agreement shall be in writing and delivered personally, sent by registered mail, or by email to the addresses noted above or to such other address as a party may notify in writing.</w:t>
      </w:r>
    </w:p>
    <w:p/>
    <w:p>
      <w:r>
        <w:rPr>
          <w:b/>
          <w:sz w:val="20"/>
        </w:rPr>
        <w:t>Entire Agreement:</w:t>
      </w:r>
    </w:p>
    <w:p>
      <w:r>
        <w:rPr>
          <w:b w:val="0"/>
          <w:sz w:val="20"/>
        </w:rPr>
        <w:t>This Agreement constitutes the entire agreement between the parties relating to the subject matter herein and supersedes all prior negotiations, understandings, or agreements, whether written or oral. Any amendments must be made in writing and signed by both parties.</w:t>
      </w:r>
    </w:p>
    <w:p/>
    <w:p>
      <w:r>
        <w:rPr>
          <w:b/>
          <w:sz w:val="20"/>
        </w:rPr>
        <w:t>Severability:</w:t>
      </w:r>
    </w:p>
    <w:p>
      <w:r>
        <w:rPr>
          <w:b w:val="0"/>
          <w:sz w:val="20"/>
        </w:rPr>
        <w:t>If any provision of this Agreement is held invalid or unenforceable by a court of competent jurisdiction, the remaining provisions shall continue in full force and effect.</w:t>
      </w:r>
    </w:p>
    <w:p/>
    <w:p>
      <w:r>
        <w:rPr>
          <w:b/>
          <w:sz w:val="20"/>
        </w:rPr>
        <w:t>Waiver:</w:t>
      </w:r>
    </w:p>
    <w:p>
      <w:r>
        <w:rPr>
          <w:b w:val="0"/>
          <w:sz w:val="20"/>
        </w:rPr>
        <w:t>No failure or delay by either party in exercising any right shall constitute a waiver of that right or any other rights under this Agreement.</w:t>
      </w:r>
    </w:p>
    <w:p/>
    <w:p>
      <w:r>
        <w:rPr>
          <w:b/>
          <w:sz w:val="20"/>
        </w:rPr>
        <w:t>Counterparts:</w:t>
      </w:r>
    </w:p>
    <w:p>
      <w:r>
        <w:rPr>
          <w:b w:val="0"/>
          <w:sz w:val="20"/>
        </w:rPr>
        <w:t>This Agreement may be executed in counterparts, each of which shall be deemed an original, but all of which together shall constitute one and the same instrument.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https://docstemplates-ca.com/personal-loan-agreement/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personal-loan-agreemen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