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PRINTABLE RAFFLE ENTRY FORM</w:t>
      </w:r>
    </w:p>
    <w:p/>
    <w:p/>
    <w:p>
      <w:pPr>
        <w:jc w:val="center"/>
      </w:pPr>
      <w:r>
        <w:rPr>
          <w:b/>
          <w:sz w:val="20"/>
        </w:rPr>
        <w:t>Official Raffle Entry Form</w:t>
      </w:r>
    </w:p>
    <w:p/>
    <w:p>
      <w:r>
        <w:rPr>
          <w:b w:val="0"/>
          <w:sz w:val="20"/>
        </w:rPr>
        <w:t>Please complete all sections of this form legibly and accurately. Incomplete or illegible entries will be disqualified.</w:t>
      </w:r>
    </w:p>
    <w:p/>
    <w:p>
      <w:r>
        <w:rPr>
          <w:b/>
          <w:sz w:val="20"/>
        </w:rPr>
        <w:t>Participant Information</w:t>
      </w:r>
    </w:p>
    <w:p>
      <w:r>
        <w:rPr>
          <w:b w:val="0"/>
          <w:sz w:val="20"/>
        </w:rPr>
        <w:t>Full Name: ____________________________________________________________</w:t>
      </w:r>
    </w:p>
    <w:p>
      <w:r>
        <w:rPr>
          <w:b w:val="0"/>
          <w:sz w:val="20"/>
        </w:rPr>
        <w:t>Date of Birth (DD/MM/YYYY): __________________________________________</w:t>
      </w:r>
    </w:p>
    <w:p>
      <w:r>
        <w:rPr>
          <w:b w:val="0"/>
          <w:sz w:val="20"/>
        </w:rPr>
        <w:t>Address: ______________________________________________________________</w:t>
      </w:r>
    </w:p>
    <w:p>
      <w:r>
        <w:rPr>
          <w:b w:val="0"/>
          <w:sz w:val="20"/>
        </w:rPr>
        <w:t>City: ____________________________    Province: ________________________</w:t>
      </w:r>
    </w:p>
    <w:p>
      <w:r>
        <w:rPr>
          <w:b w:val="0"/>
          <w:sz w:val="20"/>
        </w:rPr>
        <w:t>Postal Code: ________________    Phone Number: _________________________</w:t>
      </w:r>
    </w:p>
    <w:p>
      <w:r>
        <w:rPr>
          <w:b w:val="0"/>
          <w:sz w:val="20"/>
        </w:rPr>
        <w:t>Email Address: _________________________________________________________</w:t>
      </w:r>
    </w:p>
    <w:p/>
    <w:p>
      <w:r>
        <w:rPr>
          <w:b/>
          <w:sz w:val="20"/>
        </w:rPr>
        <w:t>Eligibility Declaration</w:t>
      </w:r>
    </w:p>
    <w:p>
      <w:r>
        <w:rPr>
          <w:b w:val="0"/>
          <w:sz w:val="20"/>
        </w:rPr>
        <w:t>By entering this raffle, I hereby declare that:</w:t>
      </w:r>
    </w:p>
    <w:p>
      <w:r>
        <w:rPr>
          <w:b w:val="0"/>
          <w:sz w:val="20"/>
        </w:rPr>
        <w:t>• I am a resident of Canada and at least 18 years of age as of the date of entry.</w:t>
      </w:r>
    </w:p>
    <w:p>
      <w:r>
        <w:rPr>
          <w:b w:val="0"/>
          <w:sz w:val="20"/>
        </w:rPr>
        <w:t>• I have read, understood, and agree to comply with all rules and regulations governing this raffle.</w:t>
      </w:r>
    </w:p>
    <w:p>
      <w:r>
        <w:rPr>
          <w:b w:val="0"/>
          <w:sz w:val="20"/>
        </w:rPr>
        <w:t>• I understand that employees, officers, directors, and agents of the raffle organizer and their immediate family members are not eligible to participate.</w:t>
      </w:r>
    </w:p>
    <w:p/>
    <w:p>
      <w:r>
        <w:rPr>
          <w:b/>
          <w:sz w:val="20"/>
        </w:rPr>
        <w:t>Consent and Privacy</w:t>
      </w:r>
    </w:p>
    <w:p>
      <w:r>
        <w:rPr>
          <w:b w:val="0"/>
          <w:sz w:val="20"/>
        </w:rPr>
        <w:t>I consent to the collection, use, and disclosure of my personal information by the raffle organizer for the purposes of administering this raffle, including contacting me in relation to this raffle and any related promotions, in accordance with applicable privacy laws in Canada.</w:t>
      </w:r>
    </w:p>
    <w:p>
      <w:r>
        <w:rPr>
          <w:b w:val="0"/>
          <w:sz w:val="20"/>
        </w:rPr>
        <w:t>I understand that my information will not be shared with third parties except as required by law or with my consent.</w:t>
      </w:r>
    </w:p>
    <w:p/>
    <w:p>
      <w:r>
        <w:rPr>
          <w:b/>
          <w:sz w:val="20"/>
        </w:rPr>
        <w:t>Raffle Details</w:t>
      </w:r>
    </w:p>
    <w:p>
      <w:r>
        <w:rPr>
          <w:b w:val="0"/>
          <w:sz w:val="20"/>
        </w:rPr>
        <w:t>Raffle Name: ____________________________________________________________</w:t>
      </w:r>
    </w:p>
    <w:p>
      <w:r>
        <w:rPr>
          <w:b w:val="0"/>
          <w:sz w:val="20"/>
        </w:rPr>
        <w:t>Organizer: _______________________________________________________________</w:t>
      </w:r>
    </w:p>
    <w:p>
      <w:r>
        <w:rPr>
          <w:b w:val="0"/>
          <w:sz w:val="20"/>
        </w:rPr>
        <w:t>Prize(s): _______________________________________________________________</w:t>
      </w:r>
    </w:p>
    <w:p>
      <w:r>
        <w:rPr>
          <w:b w:val="0"/>
          <w:sz w:val="20"/>
        </w:rPr>
        <w:t>Entry Deadline: _________________________________________________________</w:t>
      </w:r>
    </w:p>
    <w:p/>
    <w:p>
      <w:r>
        <w:rPr>
          <w:b/>
          <w:sz w:val="20"/>
        </w:rPr>
        <w:t>Instructions</w:t>
      </w:r>
    </w:p>
    <w:p>
      <w:r>
        <w:rPr>
          <w:b w:val="0"/>
          <w:sz w:val="20"/>
        </w:rPr>
        <w:t>1. Complete all sections of this entry form.</w:t>
      </w:r>
    </w:p>
    <w:p>
      <w:r>
        <w:rPr>
          <w:b w:val="0"/>
          <w:sz w:val="20"/>
        </w:rPr>
        <w:t>2. Submit your completed form as instructed by the raffle organizer.</w:t>
      </w:r>
    </w:p>
    <w:p>
      <w:r>
        <w:rPr>
          <w:b w:val="0"/>
          <w:sz w:val="20"/>
        </w:rPr>
        <w:t>3. Only one entry per person is allowed unless otherwise specified.</w:t>
      </w:r>
    </w:p>
    <w:p>
      <w:r>
        <w:rPr>
          <w:b w:val="0"/>
          <w:sz w:val="20"/>
        </w:rPr>
        <w:t>4. Entries received after the deadline will not be accepted.</w:t>
      </w:r>
    </w:p>
    <w:p/>
    <w:p>
      <w:r>
        <w:rPr>
          <w:b/>
          <w:sz w:val="20"/>
        </w:rPr>
        <w:t>Legal Terms and Conditions</w:t>
      </w:r>
    </w:p>
    <w:p>
      <w:r>
        <w:rPr>
          <w:b w:val="0"/>
          <w:sz w:val="20"/>
        </w:rPr>
        <w:t>1. The raffle is void where prohibited by law.</w:t>
      </w:r>
    </w:p>
    <w:p>
      <w:r>
        <w:rPr>
          <w:b w:val="0"/>
          <w:sz w:val="20"/>
        </w:rPr>
        <w:t>2. The organizer reserves the right to disqualify any entry that does not comply with the official rules.</w:t>
      </w:r>
    </w:p>
    <w:p>
      <w:r>
        <w:rPr>
          <w:b w:val="0"/>
          <w:sz w:val="20"/>
        </w:rPr>
        <w:t>3. Winners will be selected by random draw and will be notified by the contact information provided.</w:t>
      </w:r>
    </w:p>
    <w:p>
      <w:r>
        <w:rPr>
          <w:b w:val="0"/>
          <w:sz w:val="20"/>
        </w:rPr>
        <w:t>4. Prizes are non-transferable and must be accepted as awarded.</w:t>
      </w:r>
    </w:p>
    <w:p>
      <w:r>
        <w:rPr>
          <w:b w:val="0"/>
          <w:sz w:val="20"/>
        </w:rPr>
        <w:t>5. The organizer's decisions are final and binding in all respects related to this raffle.</w:t>
      </w:r>
    </w:p>
    <w:p>
      <w:r>
        <w:rPr>
          <w:b w:val="0"/>
          <w:sz w:val="20"/>
        </w:rPr>
        <w:t>6. By entering, participants release the organizer from any liability arising from participation or prize acceptance.</w:t>
      </w:r>
    </w:p>
    <w:p/>
    <w:p>
      <w:r>
        <w:rPr>
          <w:b/>
          <w:sz w:val="20"/>
        </w:rPr>
        <w:t>Liability Disclaimer</w:t>
      </w:r>
    </w:p>
    <w:p>
      <w:r>
        <w:rPr>
          <w:b w:val="0"/>
          <w:sz w:val="20"/>
        </w:rPr>
        <w:t>The organizer shall not be responsible for any damages, losses, or injuries resulting from participation in the raffle or acceptance, use, or misuse of any prize.</w:t>
      </w:r>
    </w:p>
    <w:p/>
    <w:p>
      <w:r>
        <w:rPr>
          <w:b/>
          <w:sz w:val="20"/>
        </w:rPr>
        <w:t>Acknowledgement and Signature</w:t>
      </w:r>
    </w:p>
    <w:p>
      <w:r>
        <w:rPr>
          <w:b w:val="0"/>
          <w:sz w:val="20"/>
        </w:rPr>
        <w:t>I have read, understood, and agree to the terms and conditions of this raffle entry. I certify that all information provided is accurate and truthful.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Date: ________________________________</w:t>
            </w:r>
          </w:p>
        </w:tc>
      </w:tr>
      <w:tr>
        <w:tc>
          <w:tcPr>
            <w:tcW w:type="dxa" w:w="4986"/>
            <w:tcBorders>
              <w:top w:val="nil"/>
              <w:left w:val="nil"/>
              <w:bottom w:val="nil"/>
              <w:right w:val="nil"/>
              <w:insideH w:val="nil"/>
              <w:insideV w:val="nil"/>
            </w:tcBorders>
          </w:tcPr>
          <w:p>
            <w:pPr>
              <w:jc w:val="center"/>
            </w:pPr>
            <w:r>
              <w:t>Printed Name: _________________________</w:t>
            </w:r>
          </w:p>
        </w:tc>
        <w:tc>
          <w:tcPr>
            <w:tcW w:type="dxa" w:w="4986"/>
            <w:tcBorders>
              <w:top w:val="nil"/>
              <w:left w:val="nil"/>
              <w:bottom w:val="nil"/>
              <w:right w:val="nil"/>
              <w:insideH w:val="nil"/>
              <w:insideV w:val="nil"/>
            </w:tcBorders>
          </w:tcPr>
          <w:p>
            <w:pPr>
              <w:jc w:val="center"/>
            </w:pPr>
            <w:r/>
          </w:p>
        </w:tc>
      </w:tr>
    </w:tbl>
    <w:p/>
    <w:p/>
    <w:p>
      <w:r>
        <w:rPr>
          <w:b/>
          <w:sz w:val="20"/>
        </w:rPr>
        <w:t>For questions or to submit your entry, please contact:</w:t>
      </w:r>
    </w:p>
    <w:p>
      <w:r>
        <w:rPr>
          <w:b w:val="0"/>
          <w:sz w:val="20"/>
        </w:rPr>
        <w:t>Raffle Organizer: _______________________________________________________</w:t>
      </w:r>
    </w:p>
    <w:p>
      <w:r>
        <w:rPr>
          <w:b w:val="0"/>
          <w:sz w:val="20"/>
        </w:rPr>
        <w:t>Phone: ___________________________    Email: ____________________________</w:t>
      </w:r>
    </w:p>
    <w:p>
      <w:r>
        <w:rPr>
          <w:b w:val="0"/>
          <w:sz w:val="20"/>
        </w:rPr>
        <w:t>Mailing Address: _________________________________________________________</w:t>
      </w:r>
    </w:p>
    <w:p/>
    <w:p>
      <w:pPr>
        <w:jc w:val="center"/>
      </w:pPr>
      <w:r>
        <w:rPr>
          <w:b w:val="0"/>
          <w:sz w:val="20"/>
        </w:rPr>
        <w:t>This raffle is conducted in accordance with applicable Canadian laws and privacy regulations. Your personal information will be handled with care and used solely for raffle administration purposes.</w:t>
      </w:r>
    </w:p>
    <w:p/>
    <w:p>
      <w:r>
        <w:br w:type="page"/>
      </w:r>
    </w:p>
    <w:p>
      <w:pPr>
        <w:jc w:val="center"/>
      </w:pPr>
      <w:r>
        <w:rPr>
          <w:color w:val="555555"/>
          <w:sz w:val="24"/>
        </w:rPr>
        <w:t>Original source of this document:</w:t>
      </w:r>
    </w:p>
    <w:p>
      <w:pPr>
        <w:jc w:val="center"/>
      </w:pPr>
      <w:hyperlink r:id="rId9">
        <w:r>
          <w:rPr>
            <w:color w:val="0000FF"/>
            <w:u w:val="single"/>
          </w:rPr>
          <w:t>https://docstemplates-ca.com/printable-raffle-entry-form/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printable-raffle-entry-form/"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