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PRODUCT ORDER FORM</w:t>
      </w:r>
    </w:p>
    <w:p/>
    <w:p>
      <w:r>
        <w:rPr>
          <w:b/>
          <w:sz w:val="20"/>
        </w:rPr>
        <w:t>BUYER INFORMATION</w:t>
      </w:r>
    </w:p>
    <w:p>
      <w:r>
        <w:rPr>
          <w:b w:val="0"/>
          <w:sz w:val="20"/>
        </w:rPr>
        <w:t>Company Name: ____________________________________________________________</w:t>
      </w:r>
    </w:p>
    <w:p>
      <w:r>
        <w:rPr>
          <w:b w:val="0"/>
          <w:sz w:val="20"/>
        </w:rPr>
        <w:t>Contact Person: ___________________________________________________________</w:t>
      </w:r>
    </w:p>
    <w:p>
      <w:r>
        <w:rPr>
          <w:b w:val="0"/>
          <w:sz w:val="20"/>
        </w:rPr>
        <w:t>Address: _________________________________________________________________</w:t>
      </w:r>
    </w:p>
    <w:p>
      <w:r>
        <w:rPr>
          <w:b w:val="0"/>
          <w:sz w:val="20"/>
        </w:rPr>
        <w:t>City / Province: __________________________________________________________</w:t>
      </w:r>
    </w:p>
    <w:p>
      <w:r>
        <w:rPr>
          <w:b w:val="0"/>
          <w:sz w:val="20"/>
        </w:rPr>
        <w:t>Postal Code: ______________________    Phone: _____________________________</w:t>
      </w:r>
    </w:p>
    <w:p>
      <w:r>
        <w:rPr>
          <w:b w:val="0"/>
          <w:sz w:val="20"/>
        </w:rPr>
        <w:t>Email: _________________________________________________________________</w:t>
      </w:r>
    </w:p>
    <w:p/>
    <w:p>
      <w:r>
        <w:rPr>
          <w:b/>
          <w:sz w:val="20"/>
        </w:rPr>
        <w:t>SUPPLIER INFORMATION</w:t>
      </w:r>
    </w:p>
    <w:p>
      <w:r>
        <w:rPr>
          <w:b w:val="0"/>
          <w:sz w:val="20"/>
        </w:rPr>
        <w:t>Company Name: ____________________________________________________________</w:t>
      </w:r>
    </w:p>
    <w:p>
      <w:r>
        <w:rPr>
          <w:b w:val="0"/>
          <w:sz w:val="20"/>
        </w:rPr>
        <w:t>Contact Person: ___________________________________________________________</w:t>
      </w:r>
    </w:p>
    <w:p>
      <w:r>
        <w:rPr>
          <w:b w:val="0"/>
          <w:sz w:val="20"/>
        </w:rPr>
        <w:t>Address: _________________________________________________________________</w:t>
      </w:r>
    </w:p>
    <w:p>
      <w:r>
        <w:rPr>
          <w:b w:val="0"/>
          <w:sz w:val="20"/>
        </w:rPr>
        <w:t>City / Province: __________________________________________________________</w:t>
      </w:r>
    </w:p>
    <w:p>
      <w:r>
        <w:rPr>
          <w:b w:val="0"/>
          <w:sz w:val="20"/>
        </w:rPr>
        <w:t>Postal Code: ______________________    Phone: _____________________________</w:t>
      </w:r>
    </w:p>
    <w:p>
      <w:r>
        <w:rPr>
          <w:b w:val="0"/>
          <w:sz w:val="20"/>
        </w:rPr>
        <w:t>Email: _________________________________________________________________</w:t>
      </w:r>
    </w:p>
    <w:p/>
    <w:p>
      <w:r>
        <w:rPr>
          <w:b/>
          <w:sz w:val="20"/>
        </w:rPr>
        <w:t>ORDER DETAILS</w:t>
      </w:r>
    </w:p>
    <w:p/>
    <w:tbl>
      <w:tblPr>
        <w:tblW w:type="auto" w:w="0"/>
        <w:tblLayout w:type="autofit"/>
        <w:tblLook w:firstColumn="1" w:firstRow="1" w:lastColumn="0" w:lastRow="0" w:noHBand="0" w:noVBand="1" w:val="04A0"/>
      </w:tblPr>
      <w:tblGrid>
        <w:gridCol w:w="1662"/>
        <w:gridCol w:w="1662"/>
        <w:gridCol w:w="1662"/>
        <w:gridCol w:w="1662"/>
        <w:gridCol w:w="1662"/>
        <w:gridCol w:w="1662"/>
      </w:tblGrid>
      <w:tr>
        <w:tc>
          <w:tcPr>
            <w:tcW w:type="dxa" w:w="1662"/>
          </w:tcPr>
          <w:p>
            <w:r>
              <w:t>Item No.</w:t>
            </w:r>
          </w:p>
        </w:tc>
        <w:tc>
          <w:tcPr>
            <w:tcW w:type="dxa" w:w="1662"/>
          </w:tcPr>
          <w:p>
            <w:r>
              <w:t>Product Description</w:t>
            </w:r>
          </w:p>
        </w:tc>
        <w:tc>
          <w:tcPr>
            <w:tcW w:type="dxa" w:w="1662"/>
          </w:tcPr>
          <w:p>
            <w:r>
              <w:t>Quantity</w:t>
            </w:r>
          </w:p>
        </w:tc>
        <w:tc>
          <w:tcPr>
            <w:tcW w:type="dxa" w:w="1662"/>
          </w:tcPr>
          <w:p>
            <w:r>
              <w:t>Unit Price (CAD)</w:t>
            </w:r>
          </w:p>
        </w:tc>
        <w:tc>
          <w:tcPr>
            <w:tcW w:type="dxa" w:w="1662"/>
          </w:tcPr>
          <w:p>
            <w:r>
              <w:t>Total Price (CAD)</w:t>
            </w:r>
          </w:p>
        </w:tc>
        <w:tc>
          <w:tcPr>
            <w:tcW w:type="dxa" w:w="1662"/>
          </w:tcPr>
          <w:p>
            <w:r>
              <w:t>Remarks</w:t>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bl>
    <w:p/>
    <w:tbl>
      <w:tblPr>
        <w:tblW w:type="auto" w:w="0"/>
        <w:tblLayout w:type="autofit"/>
        <w:tblLook w:firstColumn="1" w:firstRow="1" w:lastColumn="0" w:lastRow="0" w:noHBand="0" w:noVBand="1" w:val="04A0"/>
      </w:tblPr>
      <w:tblGrid>
        <w:gridCol w:w="4986"/>
        <w:gridCol w:w="4986"/>
      </w:tblGrid>
      <w:tr>
        <w:tc>
          <w:tcPr>
            <w:tcW w:type="dxa" w:w="4986"/>
          </w:tcPr>
          <w:p>
            <w:r>
              <w:t>Subtotal (CAD):</w:t>
            </w:r>
          </w:p>
        </w:tc>
        <w:tc>
          <w:tcPr>
            <w:tcW w:type="dxa" w:w="4986"/>
          </w:tcPr>
          <w:p>
            <w:pPr>
              <w:jc w:val="right"/>
            </w:pPr>
            <w:r>
              <w:t>__________________________</w:t>
            </w:r>
          </w:p>
        </w:tc>
      </w:tr>
      <w:tr>
        <w:tc>
          <w:tcPr>
            <w:tcW w:type="dxa" w:w="4986"/>
          </w:tcPr>
          <w:p>
            <w:r>
              <w:t>GST/HST (Goods and Services Tax / Harmonized Sales Tax):</w:t>
            </w:r>
          </w:p>
        </w:tc>
        <w:tc>
          <w:tcPr>
            <w:tcW w:type="dxa" w:w="4986"/>
          </w:tcPr>
          <w:p>
            <w:pPr>
              <w:jc w:val="right"/>
            </w:pPr>
            <w:r>
              <w:t>__________________________</w:t>
            </w:r>
          </w:p>
        </w:tc>
      </w:tr>
      <w:tr>
        <w:tc>
          <w:tcPr>
            <w:tcW w:type="dxa" w:w="4986"/>
          </w:tcPr>
          <w:p>
            <w:r>
              <w:t>PST/QST (Provincial Sales Tax / Quebec Sales Tax) if applicable:</w:t>
            </w:r>
          </w:p>
        </w:tc>
        <w:tc>
          <w:tcPr>
            <w:tcW w:type="dxa" w:w="4986"/>
          </w:tcPr>
          <w:p>
            <w:pPr>
              <w:jc w:val="right"/>
            </w:pPr>
            <w:r>
              <w:t>__________________________</w:t>
            </w:r>
          </w:p>
        </w:tc>
      </w:tr>
      <w:tr>
        <w:tc>
          <w:tcPr>
            <w:tcW w:type="dxa" w:w="4986"/>
          </w:tcPr>
          <w:p>
            <w:r>
              <w:t>Total Amount Payable (CAD):</w:t>
            </w:r>
          </w:p>
        </w:tc>
        <w:tc>
          <w:tcPr>
            <w:tcW w:type="dxa" w:w="4986"/>
          </w:tcPr>
          <w:p>
            <w:pPr>
              <w:jc w:val="right"/>
            </w:pPr>
            <w:r>
              <w:t>__________________________</w:t>
            </w:r>
          </w:p>
        </w:tc>
      </w:tr>
    </w:tbl>
    <w:p/>
    <w:p/>
    <w:p>
      <w:r>
        <w:rPr>
          <w:b/>
          <w:sz w:val="20"/>
        </w:rPr>
        <w:t>PAYMENT TERMS</w:t>
      </w:r>
    </w:p>
    <w:p>
      <w:r>
        <w:rPr>
          <w:b w:val="0"/>
          <w:sz w:val="20"/>
        </w:rPr>
        <w:t>The Buyer agrees to pay the Total Amount Payable within the agreed payment period after receipt of a valid invoice.</w:t>
      </w:r>
    </w:p>
    <w:p>
      <w:r>
        <w:rPr>
          <w:b w:val="0"/>
          <w:sz w:val="20"/>
        </w:rPr>
        <w:t>Payment Method(s): _________________________________________________________</w:t>
      </w:r>
    </w:p>
    <w:p>
      <w:r>
        <w:rPr>
          <w:b w:val="0"/>
          <w:sz w:val="20"/>
        </w:rPr>
        <w:t>Late payment may incur interest charges at the rate of 2% per month (or the maximum permitted by applicable law).</w:t>
      </w:r>
    </w:p>
    <w:p/>
    <w:p>
      <w:r>
        <w:rPr>
          <w:b/>
          <w:sz w:val="20"/>
        </w:rPr>
        <w:t>DELIVERY TERMS</w:t>
      </w:r>
    </w:p>
    <w:p>
      <w:r>
        <w:rPr>
          <w:b w:val="0"/>
          <w:sz w:val="20"/>
        </w:rPr>
        <w:t>Delivery Location: _________________________________________________________</w:t>
      </w:r>
    </w:p>
    <w:p>
      <w:r>
        <w:rPr>
          <w:b w:val="0"/>
          <w:sz w:val="20"/>
        </w:rPr>
        <w:t>Delivery Date: _____________________________________________________________</w:t>
      </w:r>
    </w:p>
    <w:p>
      <w:r>
        <w:rPr>
          <w:b w:val="0"/>
          <w:sz w:val="20"/>
        </w:rPr>
        <w:t>Shipping Method: ___________________________________________________________</w:t>
      </w:r>
    </w:p>
    <w:p>
      <w:r>
        <w:rPr>
          <w:b w:val="0"/>
          <w:sz w:val="20"/>
        </w:rPr>
        <w:t>Risk of loss or damage to the products passes to the Buyer upon delivery.</w:t>
      </w:r>
    </w:p>
    <w:p/>
    <w:p>
      <w:r>
        <w:rPr>
          <w:b/>
          <w:sz w:val="20"/>
        </w:rPr>
        <w:t>WARRANTY AND RETURNS</w:t>
      </w:r>
    </w:p>
    <w:p>
      <w:r>
        <w:rPr>
          <w:b w:val="0"/>
          <w:sz w:val="20"/>
        </w:rPr>
        <w:t>The Supplier warrants that all products supplied under this order are free from defects in materials and workmanship for a period of twelve (12) months from the date of delivery.</w:t>
      </w:r>
    </w:p>
    <w:p>
      <w:r>
        <w:rPr>
          <w:b w:val="0"/>
          <w:sz w:val="20"/>
        </w:rPr>
        <w:t>The Buyer shall inspect all products upon receipt and notify the Supplier in writing of any defects or non-conformities within seven (7) calendar days.</w:t>
      </w:r>
    </w:p>
    <w:p>
      <w:r>
        <w:rPr>
          <w:b w:val="0"/>
          <w:sz w:val="20"/>
        </w:rPr>
        <w:t>Returns are subject to Supplier’s prior written approval and must comply with Supplier’s return policy.</w:t>
      </w:r>
    </w:p>
    <w:p/>
    <w:p>
      <w:r>
        <w:rPr>
          <w:b/>
          <w:sz w:val="20"/>
        </w:rPr>
        <w:t>LIMITATION OF LIABILITY</w:t>
      </w:r>
    </w:p>
    <w:p>
      <w:r>
        <w:rPr>
          <w:b w:val="0"/>
          <w:sz w:val="20"/>
        </w:rPr>
        <w:t>Except as expressly provided in this order form, the Supplier shall not be liable for any indirect, incidental, consequential, or punitive damages arising out of or related to the products or their use.</w:t>
      </w:r>
    </w:p>
    <w:p>
      <w:r>
        <w:rPr>
          <w:b w:val="0"/>
          <w:sz w:val="20"/>
        </w:rPr>
        <w:t>The Supplier’s total liability under this order form shall not exceed the total amount paid by the Buyer for the products.</w:t>
      </w:r>
    </w:p>
    <w:p/>
    <w:p>
      <w:r>
        <w:rPr>
          <w:b/>
          <w:sz w:val="20"/>
        </w:rPr>
        <w:t>GOVERNING LAW AND JURISDICTION</w:t>
      </w:r>
    </w:p>
    <w:p>
      <w:r>
        <w:rPr>
          <w:b w:val="0"/>
          <w:sz w:val="20"/>
        </w:rPr>
        <w:t>This order form shall be governed by and construed in accordance with the laws of the Province of Ontario and the federal laws of Canada applicable therein, without regard to any conflict of law principles.</w:t>
      </w:r>
    </w:p>
    <w:p>
      <w:r>
        <w:rPr>
          <w:b w:val="0"/>
          <w:sz w:val="20"/>
        </w:rPr>
        <w:t>Any dispute arising out of or in connection with this order form shall be submitted to the exclusive jurisdiction of the courts of the Province of Ontario.</w:t>
      </w:r>
    </w:p>
    <w:p/>
    <w:p>
      <w:r>
        <w:rPr>
          <w:b/>
          <w:sz w:val="20"/>
        </w:rPr>
        <w:t>ENTIRE AGREEMENT</w:t>
      </w:r>
    </w:p>
    <w:p>
      <w:r>
        <w:rPr>
          <w:b w:val="0"/>
          <w:sz w:val="20"/>
        </w:rPr>
        <w:t>This order form constitutes the entire agreement between the parties with respect to the subject matter hereof and supersedes all prior agreements, understandings, negotiations, and discussions, whether oral or written.</w:t>
      </w:r>
    </w:p>
    <w:p>
      <w:r>
        <w:rPr>
          <w:b w:val="0"/>
          <w:sz w:val="20"/>
        </w:rPr>
        <w:t>Any amendments or modifications must be in writing and signed by authorized representatives of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 AUTHORIZED SIGNATORY</w:t>
            </w:r>
          </w:p>
        </w:tc>
        <w:tc>
          <w:tcPr>
            <w:tcW w:type="dxa" w:w="4986"/>
            <w:tcBorders>
              <w:top w:val="nil"/>
              <w:left w:val="nil"/>
              <w:bottom w:val="nil"/>
              <w:right w:val="nil"/>
              <w:insideH w:val="nil"/>
              <w:insideV w:val="nil"/>
            </w:tcBorders>
          </w:tcPr>
          <w:p>
            <w:pPr>
              <w:jc w:val="center"/>
            </w:pPr>
            <w:r>
              <w:t>SUPPLIER AUTHORIZED SIGNATORY</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  Title: ____________________________</w:t>
            </w:r>
          </w:p>
        </w:tc>
        <w:tc>
          <w:tcPr>
            <w:tcW w:type="dxa" w:w="4986"/>
            <w:tcBorders>
              <w:top w:val="nil"/>
              <w:left w:val="nil"/>
              <w:bottom w:val="nil"/>
              <w:right w:val="nil"/>
              <w:insideH w:val="nil"/>
              <w:insideV w:val="nil"/>
            </w:tcBorders>
          </w:tcPr>
          <w:p>
            <w:pPr>
              <w:jc w:val="center"/>
            </w:pPr>
            <w:r>
              <w:t>Name: ____________________________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https://docstemplates-ca.com/product-order-form/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product-order-form/"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