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PROFESSIONAL RESIGNATION LETTER</w:t>
      </w:r>
    </w:p>
    <w:p/>
    <w:p/>
    <w:p>
      <w:r>
        <w:rPr>
          <w:b/>
          <w:sz w:val="20"/>
        </w:rPr>
        <w:t>Recipient: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/>
    <w:p/>
    <w:p>
      <w:r>
        <w:rPr>
          <w:b/>
          <w:sz w:val="20"/>
        </w:rPr>
        <w:t>Subject: Resignation from Position</w:t>
      </w:r>
    </w:p>
    <w:p/>
    <w:p/>
    <w:p>
      <w:r>
        <w:rPr>
          <w:b w:val="0"/>
          <w:sz w:val="20"/>
        </w:rPr>
        <w:t>Dear ____________________________,</w:t>
      </w:r>
    </w:p>
    <w:p/>
    <w:p>
      <w:r>
        <w:rPr>
          <w:b w:val="0"/>
          <w:sz w:val="20"/>
        </w:rPr>
        <w:t>I am writing to formally notify you of my resignation from my position as ___________________________ at ____________________________.</w:t>
      </w:r>
    </w:p>
    <w:p/>
    <w:p>
      <w:r>
        <w:rPr>
          <w:b w:val="0"/>
          <w:sz w:val="20"/>
        </w:rPr>
        <w:t>In accordance with my employment contract and applicable employment laws in Canada, I hereby provide the required notice period of ______________ weeks, with my final working day being ____________________________.</w:t>
      </w:r>
    </w:p>
    <w:p/>
    <w:p>
      <w:r>
        <w:rPr>
          <w:b w:val="0"/>
          <w:sz w:val="20"/>
        </w:rPr>
        <w:t>I would like to express my sincere gratitude for the opportunities and professional growth I have experienced during my tenure with the company. It has been a privilege to work alongside such a dedicated team.</w:t>
      </w:r>
    </w:p>
    <w:p/>
    <w:p>
      <w:r>
        <w:rPr>
          <w:b w:val="0"/>
          <w:sz w:val="20"/>
        </w:rPr>
        <w:t>I am committed to ensuring a smooth and effective transition of my responsibilities. Please let me know how I can assist in training my replacement or transferring my duties to other team members.</w:t>
      </w:r>
    </w:p>
    <w:p/>
    <w:p>
      <w:r>
        <w:rPr>
          <w:b w:val="0"/>
          <w:sz w:val="20"/>
        </w:rPr>
        <w:t>I acknowledge my obligation to return all company property, including but not limited to keys, access cards, documents, electronic devices, and any confidential information, on or before my last working day.</w:t>
      </w:r>
    </w:p>
    <w:p/>
    <w:p>
      <w:r>
        <w:rPr>
          <w:b w:val="0"/>
          <w:sz w:val="20"/>
        </w:rPr>
        <w:t>I understand that my obligations regarding confidentiality and non-disclosure of proprietary information continue after the termination of my employment, as stipulated in my employment agreement and under Canadian law.</w:t>
      </w:r>
    </w:p>
    <w:p/>
    <w:p>
      <w:r>
        <w:rPr>
          <w:b w:val="0"/>
          <w:sz w:val="20"/>
        </w:rPr>
        <w:t>Please advise me on any formalities or paperwork required to complete this process.</w:t>
      </w:r>
    </w:p>
    <w:p/>
    <w:p/>
    <w:p>
      <w:r>
        <w:rPr>
          <w:b w:val="0"/>
          <w:sz w:val="20"/>
        </w:rPr>
        <w:t>Thank you once again for the opportunity to be part of the team. I wish the company continued success.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Acknowledgment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________________________________</w:t>
            </w:r>
          </w:p>
        </w:tc>
      </w:tr>
    </w:tbl>
    <w:p/>
    <w:p/>
    <w:p/>
    <w:p>
      <w:r>
        <w:rPr>
          <w:b w:val="0"/>
          <w:sz w:val="20"/>
        </w:rPr>
        <w:t>Sincerely,</w:t>
      </w:r>
    </w:p>
    <w:p/>
    <w:p/>
    <w:p/>
    <w:p>
      <w:r>
        <w:rPr>
          <w:b w:val="0"/>
          <w:sz w:val="20"/>
        </w:rPr>
        <w:t>________________________________</w:t>
      </w:r>
    </w:p>
    <w:p>
      <w:r>
        <w:rPr>
          <w:b w:val="0"/>
          <w:sz w:val="20"/>
        </w:rPr>
        <w:t>Employee Name: ____________________________________</w:t>
      </w:r>
    </w:p>
    <w:p>
      <w:r>
        <w:rPr>
          <w:b w:val="0"/>
          <w:sz w:val="20"/>
        </w:rPr>
        <w:t>Position: 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https://docstemplates-ca.com/professional-resignation-letter/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professional-resignation-letter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