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PROMOTION LETTER</w:t>
      </w:r>
    </w:p>
    <w:p/>
    <w:p>
      <w:r>
        <w:rPr>
          <w:b/>
          <w:sz w:val="20"/>
        </w:rPr>
        <w:t>To:</w:t>
      </w:r>
    </w:p>
    <w:p>
      <w:r>
        <w:rPr>
          <w:b w:val="0"/>
          <w:sz w:val="20"/>
        </w:rPr>
        <w:t>Employee Name: ______________________________________________________</w:t>
      </w:r>
    </w:p>
    <w:p>
      <w:r>
        <w:rPr>
          <w:b w:val="0"/>
          <w:sz w:val="20"/>
        </w:rPr>
        <w:t>Position: ___________________________________________________________</w:t>
      </w:r>
    </w:p>
    <w:p>
      <w:r>
        <w:rPr>
          <w:b w:val="0"/>
          <w:sz w:val="20"/>
        </w:rPr>
        <w:t>Department: ________________________________________________________</w:t>
      </w:r>
    </w:p>
    <w:p>
      <w:r>
        <w:rPr>
          <w:b w:val="0"/>
          <w:sz w:val="20"/>
        </w:rPr>
        <w:t>Employee ID: _______________________________________________________</w:t>
      </w:r>
    </w:p>
    <w:p/>
    <w:p/>
    <w:p>
      <w:pPr>
        <w:jc w:val="center"/>
      </w:pPr>
      <w:r>
        <w:rPr>
          <w:b/>
          <w:sz w:val="20"/>
        </w:rPr>
        <w:t>Subject: Promotion Notification</w:t>
      </w:r>
    </w:p>
    <w:p/>
    <w:p/>
    <w:p>
      <w:r>
        <w:rPr>
          <w:b w:val="0"/>
          <w:sz w:val="20"/>
        </w:rPr>
        <w:t>Dear Employee,</w:t>
      </w:r>
    </w:p>
    <w:p/>
    <w:p>
      <w:r>
        <w:rPr>
          <w:b w:val="0"/>
          <w:sz w:val="20"/>
        </w:rPr>
        <w:t>We are pleased to inform you that, after careful consideration of your performance, dedication, and contributions to our organization, you are being promoted to a new position within the company. This letter serves as formal notification of your promotion and outlines the terms and conditions associated with this advancement.</w:t>
      </w:r>
    </w:p>
    <w:p/>
    <w:p>
      <w:r>
        <w:rPr>
          <w:b/>
          <w:sz w:val="20"/>
        </w:rPr>
        <w:t>1. New Position and Responsibilities</w:t>
      </w:r>
    </w:p>
    <w:p>
      <w:r>
        <w:rPr>
          <w:b w:val="0"/>
          <w:sz w:val="20"/>
        </w:rPr>
        <w:t>You will be promoted to the position of: ____________________________________________.</w:t>
      </w:r>
    </w:p>
    <w:p>
      <w:r>
        <w:rPr>
          <w:b w:val="0"/>
          <w:sz w:val="20"/>
        </w:rPr>
        <w:t>In this role, your primary responsibilities will include but are not limited to the following:</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2. Effective Date</w:t>
      </w:r>
    </w:p>
    <w:p>
      <w:r>
        <w:rPr>
          <w:b w:val="0"/>
          <w:sz w:val="20"/>
        </w:rPr>
        <w:t>Your promotion will be effective as of: ________________________________________________.</w:t>
      </w:r>
    </w:p>
    <w:p/>
    <w:p>
      <w:r>
        <w:rPr>
          <w:b/>
          <w:sz w:val="20"/>
        </w:rPr>
        <w:t>3. Compensation and Benefits</w:t>
      </w:r>
    </w:p>
    <w:p>
      <w:r>
        <w:rPr>
          <w:b w:val="0"/>
          <w:sz w:val="20"/>
        </w:rPr>
        <w:t>Corresponding to your new role, your compensation will be adjusted as follows:</w:t>
      </w:r>
    </w:p>
    <w:p>
      <w:r>
        <w:rPr>
          <w:b w:val="0"/>
          <w:sz w:val="20"/>
        </w:rPr>
        <w:t>- New Salary: ____________________ CAD per annum/month/hour (specify)</w:t>
      </w:r>
    </w:p>
    <w:p>
      <w:r>
        <w:rPr>
          <w:b w:val="0"/>
          <w:sz w:val="20"/>
        </w:rPr>
        <w:t>- Any changes to bonus structure, benefits, or other remunerations will be communicated separately.</w:t>
      </w:r>
    </w:p>
    <w:p/>
    <w:p>
      <w:r>
        <w:rPr>
          <w:b/>
          <w:sz w:val="20"/>
        </w:rPr>
        <w:t>4. Terms and Conditions</w:t>
      </w:r>
    </w:p>
    <w:p>
      <w:r>
        <w:rPr>
          <w:b w:val="0"/>
          <w:sz w:val="20"/>
        </w:rPr>
        <w:t>Your promotion is subject to the following terms and conditions:</w:t>
      </w:r>
    </w:p>
    <w:p>
      <w:r>
        <w:rPr>
          <w:b w:val="0"/>
          <w:sz w:val="20"/>
        </w:rPr>
        <w:t>- You will continue to abide by all company policies and procedures.</w:t>
      </w:r>
    </w:p>
    <w:p>
      <w:r>
        <w:rPr>
          <w:b w:val="0"/>
          <w:sz w:val="20"/>
        </w:rPr>
        <w:t>- Your continued employment is subject to satisfactory performance and adherence to company standards.</w:t>
      </w:r>
    </w:p>
    <w:p>
      <w:r>
        <w:rPr>
          <w:b w:val="0"/>
          <w:sz w:val="20"/>
        </w:rPr>
        <w:t>- This promotion does not alter the at-will nature of your employment unless otherwise specified in a separate agreement.</w:t>
      </w:r>
    </w:p>
    <w:p/>
    <w:p>
      <w:r>
        <w:rPr>
          <w:b/>
          <w:sz w:val="20"/>
        </w:rPr>
        <w:t>5. Acknowledgment and Acceptance</w:t>
      </w:r>
    </w:p>
    <w:p>
      <w:r>
        <w:rPr>
          <w:b w:val="0"/>
          <w:sz w:val="20"/>
        </w:rPr>
        <w:t>Please sign below to acknowledge receipt and acceptance of the terms of your promotion. Your signature confirms your understanding and agreement with the contents of this letter.</w:t>
      </w:r>
    </w:p>
    <w:p/>
    <w:p/>
    <w:p>
      <w:r>
        <w:rPr>
          <w:b w:val="0"/>
          <w:sz w:val="20"/>
        </w:rPr>
        <w:t>We appreciate your hard work and dedication and look forward to your continued success in your new role. Should you have any questions regarding this promotion, please contact Human Resources or your immediate supervisor.</w:t>
      </w:r>
    </w:p>
    <w:p/>
    <w:p/>
    <w:p>
      <w:r>
        <w:rPr>
          <w:b w:val="0"/>
          <w:sz w:val="20"/>
        </w:rPr>
        <w:t>Sincerely,</w:t>
      </w:r>
    </w:p>
    <w:p/>
    <w:p/>
    <w:p/>
    <w:p>
      <w:r>
        <w:rPr>
          <w:b w:val="0"/>
          <w:sz w:val="20"/>
        </w:rPr>
        <w:t>______________________________</w:t>
      </w:r>
    </w:p>
    <w:p>
      <w:r>
        <w:rPr>
          <w:b w:val="0"/>
          <w:sz w:val="20"/>
        </w:rPr>
        <w:t>Authorized Representative</w:t>
      </w:r>
    </w:p>
    <w:p>
      <w:r>
        <w:rPr>
          <w:b w:val="0"/>
          <w:sz w:val="20"/>
        </w:rPr>
        <w:t>Company Name: ___________________________________________________</w:t>
      </w:r>
    </w:p>
    <w:p>
      <w:r>
        <w:rPr>
          <w:b w:val="0"/>
          <w:sz w:val="20"/>
        </w:rPr>
        <w:t>Position: 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Authorized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https://docstemplates-ca.com/promotion-letter/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promotion-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