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CANADA RESIDENT REGISTRATION FORM</w:t>
      </w:r>
    </w:p>
    <w:p/>
    <w:p/>
    <w:p>
      <w:r>
        <w:rPr>
          <w:b/>
          <w:sz w:val="22"/>
        </w:rPr>
        <w:t>SECTION 1 – PERSONAL INFORMATION</w:t>
      </w:r>
    </w:p>
    <w:p>
      <w:r>
        <w:rPr>
          <w:b w:val="0"/>
          <w:sz w:val="20"/>
        </w:rPr>
        <w:t>Full Legal Name: _____________________________________________________________</w:t>
      </w:r>
    </w:p>
    <w:p>
      <w:r>
        <w:rPr>
          <w:b w:val="0"/>
          <w:sz w:val="20"/>
        </w:rPr>
        <w:t>Date of Birth (YYYY-MM-DD): _________________________________________________</w:t>
      </w:r>
    </w:p>
    <w:p>
      <w:r>
        <w:rPr>
          <w:b w:val="0"/>
          <w:sz w:val="20"/>
        </w:rPr>
        <w:t>Place of Birth (City, Province/Territory): ____________________________________</w:t>
      </w:r>
    </w:p>
    <w:p>
      <w:r>
        <w:rPr>
          <w:b w:val="0"/>
          <w:sz w:val="20"/>
        </w:rPr>
        <w:t>Gender: _____________________________________________________________________</w:t>
      </w:r>
    </w:p>
    <w:p>
      <w:r>
        <w:rPr>
          <w:b w:val="0"/>
          <w:sz w:val="20"/>
        </w:rPr>
        <w:t>Social Insurance Number (SIN): _______________________________________________</w:t>
      </w:r>
    </w:p>
    <w:p>
      <w:r>
        <w:rPr>
          <w:b w:val="0"/>
          <w:sz w:val="20"/>
        </w:rPr>
        <w:t>Citizenship Status: __________________________________________________________</w:t>
      </w:r>
    </w:p>
    <w:p>
      <w:r>
        <w:rPr>
          <w:b w:val="0"/>
          <w:sz w:val="20"/>
        </w:rPr>
        <w:t>If Permanent Resident, PR Card Number: _______________________________________</w:t>
      </w:r>
    </w:p>
    <w:p>
      <w:r>
        <w:rPr>
          <w:b w:val="0"/>
          <w:sz w:val="20"/>
        </w:rPr>
        <w:t>If Other Status, please specify: _______________________________________________</w:t>
      </w:r>
    </w:p>
    <w:p/>
    <w:p>
      <w:r>
        <w:rPr>
          <w:b/>
          <w:sz w:val="22"/>
        </w:rPr>
        <w:t>SECTION 2 – CONTACT INFORMATION</w:t>
      </w:r>
    </w:p>
    <w:p>
      <w:r>
        <w:rPr>
          <w:b w:val="0"/>
          <w:sz w:val="20"/>
        </w:rPr>
        <w:t>Residential Address:</w:t>
      </w:r>
    </w:p>
    <w:p>
      <w:r>
        <w:rPr>
          <w:b w:val="0"/>
          <w:sz w:val="20"/>
        </w:rPr>
        <w:t>Street Address: _______________________________________________________________</w:t>
      </w:r>
    </w:p>
    <w:p>
      <w:r>
        <w:rPr>
          <w:b w:val="0"/>
          <w:sz w:val="20"/>
        </w:rPr>
        <w:t>City: __________________________ Province/Territory: ________________________</w:t>
      </w:r>
    </w:p>
    <w:p>
      <w:r>
        <w:rPr>
          <w:b w:val="0"/>
          <w:sz w:val="20"/>
        </w:rPr>
        <w:t>Postal Code: ________________ Phone Number: _________________________________</w:t>
      </w:r>
    </w:p>
    <w:p>
      <w:r>
        <w:rPr>
          <w:b w:val="0"/>
          <w:sz w:val="20"/>
        </w:rPr>
        <w:t>Email Address: _______________________________________________________________</w:t>
      </w:r>
    </w:p>
    <w:p/>
    <w:p>
      <w:r>
        <w:rPr>
          <w:b/>
          <w:sz w:val="22"/>
        </w:rPr>
        <w:t>SECTION 3 – EMERGENCY CONTACT INFORMATION</w:t>
      </w:r>
    </w:p>
    <w:p>
      <w:r>
        <w:rPr>
          <w:b w:val="0"/>
          <w:sz w:val="20"/>
        </w:rPr>
        <w:t>Full 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_______________________________________________________________</w:t>
      </w:r>
    </w:p>
    <w:p>
      <w:r>
        <w:rPr>
          <w:b w:val="0"/>
          <w:sz w:val="20"/>
        </w:rPr>
        <w:t>Phone Number(s): ____________________________________________________________</w:t>
      </w:r>
    </w:p>
    <w:p>
      <w:r>
        <w:rPr>
          <w:b w:val="0"/>
          <w:sz w:val="20"/>
        </w:rPr>
        <w:t>Email Address (optional): ____________________________________________________</w:t>
      </w:r>
    </w:p>
    <w:p/>
    <w:p>
      <w:r>
        <w:rPr>
          <w:b/>
          <w:sz w:val="22"/>
        </w:rPr>
        <w:t>SECTION 4 – EMPLOYMENT INFORMATION</w:t>
      </w:r>
    </w:p>
    <w:p>
      <w:r>
        <w:rPr>
          <w:b w:val="0"/>
          <w:sz w:val="20"/>
        </w:rPr>
        <w:t>Current Employer: 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______________________________________________________________</w:t>
      </w:r>
    </w:p>
    <w:p>
      <w:r>
        <w:rPr>
          <w:b w:val="0"/>
          <w:sz w:val="20"/>
        </w:rPr>
        <w:t>Work Address: _______________________________________________________________</w:t>
      </w:r>
    </w:p>
    <w:p>
      <w:r>
        <w:rPr>
          <w:b w:val="0"/>
          <w:sz w:val="20"/>
        </w:rPr>
        <w:t>Work Phone Number: _________________________________________________________</w:t>
      </w:r>
    </w:p>
    <w:p>
      <w:r>
        <w:rPr>
          <w:b w:val="0"/>
          <w:sz w:val="20"/>
        </w:rPr>
        <w:t>Employment Status: __________________________________________________________</w:t>
      </w:r>
    </w:p>
    <w:p/>
    <w:p>
      <w:r>
        <w:rPr>
          <w:b/>
          <w:sz w:val="22"/>
        </w:rPr>
        <w:t>SECTION 5 – DECLARATION OF RESIDENCY</w:t>
      </w:r>
    </w:p>
    <w:p>
      <w:r>
        <w:rPr>
          <w:b w:val="0"/>
          <w:sz w:val="20"/>
        </w:rPr>
        <w:t xml:space="preserve">I hereby declare that I am a resident of Canada as defined by Canadian law. I understand </w:t>
      </w:r>
    </w:p>
    <w:p>
      <w:r>
        <w:rPr>
          <w:b w:val="0"/>
          <w:sz w:val="20"/>
        </w:rPr>
        <w:t xml:space="preserve">that providing false or misleading information may result in legal penalties including </w:t>
      </w:r>
    </w:p>
    <w:p>
      <w:r>
        <w:rPr>
          <w:b w:val="0"/>
          <w:sz w:val="20"/>
        </w:rPr>
        <w:t>fines or other enforcement actions.</w:t>
      </w:r>
    </w:p>
    <w:p/>
    <w:p>
      <w:r>
        <w:rPr>
          <w:b/>
          <w:sz w:val="22"/>
        </w:rPr>
        <w:t>SECTION 6 – CONSENT</w:t>
      </w:r>
    </w:p>
    <w:p>
      <w:r>
        <w:rPr>
          <w:b w:val="0"/>
          <w:sz w:val="20"/>
        </w:rPr>
        <w:t xml:space="preserve">I consent to the collection, use, and disclosure of my personal information for the </w:t>
      </w:r>
    </w:p>
    <w:p>
      <w:r>
        <w:rPr>
          <w:b w:val="0"/>
          <w:sz w:val="20"/>
        </w:rPr>
        <w:t xml:space="preserve">purpose of registration and related administrative processes by authorized officials </w:t>
      </w:r>
    </w:p>
    <w:p>
      <w:r>
        <w:rPr>
          <w:b w:val="0"/>
          <w:sz w:val="20"/>
        </w:rPr>
        <w:t xml:space="preserve">in accordance with applicable Canadian privacy laws, including the Privacy Act and </w:t>
      </w:r>
    </w:p>
    <w:p>
      <w:r>
        <w:rPr>
          <w:b w:val="0"/>
          <w:sz w:val="20"/>
        </w:rPr>
        <w:t>the Personal Information Protection and Electronic Documents Act (PIPEDA).</w:t>
      </w:r>
    </w:p>
    <w:p/>
    <w:p>
      <w:r>
        <w:rPr>
          <w:b/>
          <w:sz w:val="22"/>
        </w:rPr>
        <w:t>SECTION 7 – TERMS AND CONDITIONS</w:t>
      </w:r>
    </w:p>
    <w:p>
      <w:r>
        <w:rPr>
          <w:b w:val="0"/>
          <w:sz w:val="20"/>
        </w:rPr>
        <w:t xml:space="preserve">1. I agree to comply with all applicable Canadian federal, provincial, and municipal laws, </w:t>
      </w:r>
    </w:p>
    <w:p>
      <w:r>
        <w:rPr>
          <w:b w:val="0"/>
          <w:sz w:val="20"/>
        </w:rPr>
        <w:t xml:space="preserve">   regulations, and policies relevant to this registration.</w:t>
      </w:r>
    </w:p>
    <w:p>
      <w:r>
        <w:rPr>
          <w:b w:val="0"/>
          <w:sz w:val="20"/>
        </w:rPr>
        <w:t xml:space="preserve">2. I understand that this registration form does not confer any rights beyond those granted </w:t>
      </w:r>
    </w:p>
    <w:p>
      <w:r>
        <w:rPr>
          <w:b w:val="0"/>
          <w:sz w:val="20"/>
        </w:rPr>
        <w:t xml:space="preserve">   by law and is subject to verification and approval.</w:t>
      </w:r>
    </w:p>
    <w:p>
      <w:r>
        <w:rPr>
          <w:b w:val="0"/>
          <w:sz w:val="20"/>
        </w:rPr>
        <w:t>3. I acknowledge that the information provided is accurate and complete to the best of my knowledge.</w:t>
      </w:r>
    </w:p>
    <w:p>
      <w:r>
        <w:rPr>
          <w:b w:val="0"/>
          <w:sz w:val="20"/>
        </w:rPr>
        <w:t xml:space="preserve">4. I understand that failure to comply with any part of this registration may result in suspension </w:t>
      </w:r>
    </w:p>
    <w:p>
      <w:r>
        <w:rPr>
          <w:b w:val="0"/>
          <w:sz w:val="20"/>
        </w:rPr>
        <w:t xml:space="preserve">   or revocation of registrations or associated privileges.</w:t>
      </w:r>
    </w:p>
    <w:p/>
    <w:p>
      <w:r>
        <w:rPr>
          <w:b/>
          <w:sz w:val="22"/>
        </w:rPr>
        <w:t>SECTION 8 – SIGNATURES AND ACKNOWLEDGEMENT</w:t>
      </w:r>
    </w:p>
    <w:p>
      <w:r>
        <w:rPr>
          <w:b w:val="0"/>
          <w:sz w:val="20"/>
        </w:rPr>
        <w:t xml:space="preserve">By signing below, I certify that I have read, understood, and agree to the terms and conditions </w:t>
      </w:r>
    </w:p>
    <w:p>
      <w:r>
        <w:rPr>
          <w:b w:val="0"/>
          <w:sz w:val="20"/>
        </w:rPr>
        <w:t>outlined in this registration form.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Registrant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/ Official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______________________________</w:t>
              <w:br/>
              <w:t>Date: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______________________________</w:t>
              <w:br/>
              <w:t>Date: _____________________________</w:t>
            </w:r>
          </w:p>
        </w:tc>
      </w:tr>
    </w:tbl>
    <w:p/>
    <w:p/>
    <w:p>
      <w:r>
        <w:rPr>
          <w:b/>
          <w:sz w:val="22"/>
        </w:rPr>
        <w:t>NOTICE OF COLLECTION</w:t>
      </w:r>
    </w:p>
    <w:p>
      <w:r>
        <w:rPr>
          <w:b w:val="0"/>
          <w:sz w:val="20"/>
        </w:rPr>
        <w:t xml:space="preserve">Personal information collected on this form is done so under the authority of applicable Canadian laws. </w:t>
      </w:r>
    </w:p>
    <w:p>
      <w:r>
        <w:rPr>
          <w:b w:val="0"/>
          <w:sz w:val="20"/>
        </w:rPr>
        <w:t xml:space="preserve">This information is used solely for purposes related to registration and administration of services. </w:t>
      </w:r>
    </w:p>
    <w:p>
      <w:r>
        <w:rPr>
          <w:b w:val="0"/>
          <w:sz w:val="20"/>
        </w:rPr>
        <w:t>Questions about the collection or use of this information can be directed to the appropriate privacy officer.</w:t>
      </w:r>
    </w:p>
    <w:p/>
    <w:p>
      <w:r>
        <w:rPr>
          <w:b/>
          <w:sz w:val="22"/>
        </w:rPr>
        <w:t>ADDITIONAL NOTES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https://docstemplates-ca.com/registration-form/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registration-form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