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REIMBURSEMENT REQUEST FORM</w:t>
      </w:r>
    </w:p>
    <w:p/>
    <w:p>
      <w:r>
        <w:rPr>
          <w:b w:val="0"/>
          <w:sz w:val="20"/>
        </w:rPr>
        <w:t>This form is to be used for requesting reimbursement of expenses incurred in the course of official duties or approved activities.</w:t>
      </w:r>
    </w:p>
    <w:p/>
    <w:p>
      <w:r>
        <w:rPr>
          <w:b/>
          <w:sz w:val="22"/>
        </w:rPr>
        <w:t>Employee Information</w:t>
      </w:r>
    </w:p>
    <w:p>
      <w:r>
        <w:rPr>
          <w:b w:val="0"/>
          <w:sz w:val="20"/>
        </w:rPr>
        <w:t>Full Name: ______________________________________________________________</w:t>
      </w:r>
    </w:p>
    <w:p>
      <w:r>
        <w:rPr>
          <w:b w:val="0"/>
          <w:sz w:val="20"/>
        </w:rPr>
        <w:t>Employee ID: ____________________________________________________________</w:t>
      </w:r>
    </w:p>
    <w:p>
      <w:r>
        <w:rPr>
          <w:b w:val="0"/>
          <w:sz w:val="20"/>
        </w:rPr>
        <w:t>Department: ______________________________________________________________</w:t>
      </w:r>
    </w:p>
    <w:p>
      <w:r>
        <w:rPr>
          <w:b w:val="0"/>
          <w:sz w:val="20"/>
        </w:rPr>
        <w:t>Position: ________________________________________________________________</w:t>
      </w:r>
    </w:p>
    <w:p>
      <w:r>
        <w:rPr>
          <w:b w:val="0"/>
          <w:sz w:val="20"/>
        </w:rPr>
        <w:t>Email Address: ___________________________________________________________</w:t>
      </w:r>
    </w:p>
    <w:p>
      <w:r>
        <w:rPr>
          <w:b w:val="0"/>
          <w:sz w:val="20"/>
        </w:rPr>
        <w:t>Phone Number: ___________________________________________________________</w:t>
      </w:r>
    </w:p>
    <w:p/>
    <w:p>
      <w:r>
        <w:rPr>
          <w:b/>
          <w:sz w:val="22"/>
        </w:rPr>
        <w:t>Supervisor Information</w:t>
      </w:r>
    </w:p>
    <w:p>
      <w:r>
        <w:rPr>
          <w:b w:val="0"/>
          <w:sz w:val="20"/>
        </w:rPr>
        <w:t>Full Name: ______________________________________________________________</w:t>
      </w:r>
    </w:p>
    <w:p>
      <w:r>
        <w:rPr>
          <w:b w:val="0"/>
          <w:sz w:val="20"/>
        </w:rPr>
        <w:t>Email Address: ___________________________________________________________</w:t>
      </w:r>
    </w:p>
    <w:p>
      <w:r>
        <w:rPr>
          <w:b w:val="0"/>
          <w:sz w:val="20"/>
        </w:rPr>
        <w:t>Phone Number: ___________________________________________________________</w:t>
      </w:r>
    </w:p>
    <w:p/>
    <w:p>
      <w:r>
        <w:rPr>
          <w:b/>
          <w:sz w:val="22"/>
        </w:rPr>
        <w:t>Expense Details</w:t>
      </w:r>
    </w:p>
    <w:tbl>
      <w:tblPr>
        <w:tblStyle w:val="TableGrid"/>
        <w:tblW w:type="auto" w:w="0"/>
        <w:tblLook w:firstColumn="1" w:firstRow="1" w:lastColumn="0" w:lastRow="0" w:noHBand="0" w:noVBand="1" w:val="04A0"/>
      </w:tblPr>
      <w:tblGrid>
        <w:gridCol w:w="1994"/>
        <w:gridCol w:w="1994"/>
        <w:gridCol w:w="1994"/>
        <w:gridCol w:w="1994"/>
        <w:gridCol w:w="1994"/>
      </w:tblGrid>
      <w:tr>
        <w:tc>
          <w:tcPr>
            <w:tcW w:type="dxa" w:w="1994"/>
          </w:tcPr>
          <w:p>
            <w:r>
              <w:t>Date of Expense</w:t>
            </w:r>
          </w:p>
        </w:tc>
        <w:tc>
          <w:tcPr>
            <w:tcW w:type="dxa" w:w="1994"/>
          </w:tcPr>
          <w:p>
            <w:r>
              <w:t>Description of Expense</w:t>
            </w:r>
          </w:p>
        </w:tc>
        <w:tc>
          <w:tcPr>
            <w:tcW w:type="dxa" w:w="1994"/>
          </w:tcPr>
          <w:p>
            <w:r>
              <w:t>Amount (CAD)</w:t>
            </w:r>
          </w:p>
        </w:tc>
        <w:tc>
          <w:tcPr>
            <w:tcW w:type="dxa" w:w="1994"/>
          </w:tcPr>
          <w:p>
            <w:r>
              <w:t>Receipt Provided (Y/N)</w:t>
            </w:r>
          </w:p>
        </w:tc>
        <w:tc>
          <w:tcPr>
            <w:tcW w:type="dxa" w:w="1994"/>
          </w:tcPr>
          <w:p>
            <w:r>
              <w:t>Account Code / Cost Centre</w:t>
            </w:r>
          </w:p>
        </w:tc>
      </w:tr>
      <w:tr>
        <w:tc>
          <w:tcPr>
            <w:tcW w:type="dxa" w:w="1994"/>
          </w:tcPr>
          <w:p>
            <w:r/>
          </w:p>
        </w:tc>
        <w:tc>
          <w:tcPr>
            <w:tcW w:type="dxa" w:w="1994"/>
          </w:tcPr>
          <w:p>
            <w:r/>
          </w:p>
        </w:tc>
        <w:tc>
          <w:tcPr>
            <w:tcW w:type="dxa" w:w="1994"/>
          </w:tcPr>
          <w:p>
            <w:r/>
          </w:p>
        </w:tc>
        <w:tc>
          <w:tcPr>
            <w:tcW w:type="dxa" w:w="1994"/>
          </w:tcPr>
          <w:p>
            <w:r/>
          </w:p>
        </w:tc>
        <w:tc>
          <w:tcPr>
            <w:tcW w:type="dxa" w:w="1994"/>
          </w:tcPr>
          <w:p>
            <w:r/>
          </w:p>
        </w:tc>
      </w:tr>
    </w:tbl>
    <w:p/>
    <w:p>
      <w:r>
        <w:rPr>
          <w:b/>
          <w:sz w:val="20"/>
        </w:rPr>
        <w:t>Please attach all original receipts and supporting documentation.</w:t>
      </w:r>
    </w:p>
    <w:p/>
    <w:p>
      <w:r>
        <w:rPr>
          <w:b/>
          <w:sz w:val="20"/>
        </w:rPr>
        <w:t>Total Amount Claimed: ________________________________ CAD</w:t>
      </w:r>
    </w:p>
    <w:p/>
    <w:p>
      <w:r>
        <w:rPr>
          <w:b/>
          <w:sz w:val="22"/>
        </w:rPr>
        <w:t>Purpose of Expenses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2"/>
        </w:rPr>
        <w:t>Declaration and Authorization</w:t>
      </w:r>
    </w:p>
    <w:p>
      <w:r>
        <w:rPr>
          <w:b w:val="0"/>
          <w:sz w:val="20"/>
        </w:rPr>
        <w:t>I hereby declare that the expenses detailed above were incurred by me in the performance of my official duties or approved activities, and that all claims are accurate and supported by original receipts. I understand that any false claims may result in disciplinary action and/or legal consequences under applicable Canadian laws.</w:t>
      </w:r>
    </w:p>
    <w:p/>
    <w:p>
      <w:r>
        <w:rPr>
          <w:b w:val="0"/>
          <w:sz w:val="20"/>
        </w:rPr>
        <w:t>I certify that these expenses comply with the organization's policies and guidelines, and that I have not previously claimed reimbursement for these amounts.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Employee Signature</w:t>
            </w:r>
          </w:p>
        </w:tc>
        <w:tc>
          <w:tcPr>
            <w:tcW w:type="dxa" w:w="4986"/>
            <w:tcBorders>
              <w:top w:val="nil"/>
              <w:left w:val="nil"/>
              <w:bottom w:val="nil"/>
              <w:right w:val="nil"/>
              <w:insideH w:val="nil"/>
              <w:insideV w:val="nil"/>
            </w:tcBorders>
          </w:tcPr>
          <w:p>
            <w:pPr>
              <w:jc w:val="left"/>
            </w:pPr>
            <w:r>
              <w:t>Date</w:t>
            </w:r>
          </w:p>
        </w:tc>
      </w:tr>
      <w:tr>
        <w:tc>
          <w:tcPr>
            <w:tcW w:type="dxa" w:w="4986"/>
            <w:tcBorders>
              <w:top w:val="nil"/>
              <w:left w:val="nil"/>
              <w:bottom w:val="nil"/>
              <w:right w:val="nil"/>
              <w:insideH w:val="nil"/>
              <w:insideV w:val="nil"/>
            </w:tcBorders>
          </w:tcPr>
          <w:p>
            <w:pPr>
              <w:jc w:val="left"/>
            </w:pPr>
            <w:r>
              <w:br/>
              <w:br/>
              <w:t>_______________________________</w:t>
            </w:r>
          </w:p>
        </w:tc>
        <w:tc>
          <w:tcPr>
            <w:tcW w:type="dxa" w:w="4986"/>
            <w:tcBorders>
              <w:top w:val="nil"/>
              <w:left w:val="nil"/>
              <w:bottom w:val="nil"/>
              <w:right w:val="nil"/>
              <w:insideH w:val="nil"/>
              <w:insideV w:val="nil"/>
            </w:tcBorders>
          </w:tcPr>
          <w:p>
            <w:pPr>
              <w:jc w:val="left"/>
            </w:pPr>
            <w:r>
              <w:br/>
              <w:br/>
              <w:t>___________________</w:t>
            </w:r>
          </w:p>
        </w:tc>
      </w:tr>
    </w:tbl>
    <w:p/>
    <w:p/>
    <w:p>
      <w:r>
        <w:rPr>
          <w:b/>
          <w:sz w:val="22"/>
        </w:rPr>
        <w:t>Supervisor Authorization</w:t>
      </w:r>
    </w:p>
    <w:p>
      <w:r>
        <w:rPr>
          <w:b w:val="0"/>
          <w:sz w:val="20"/>
        </w:rPr>
        <w:t>I have reviewed the above reimbursement request and supporting documentation. I confirm that the expenses are appropriate, comply with organizational policies, and approve this reimbursement.</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Supervisor Signature</w:t>
            </w:r>
          </w:p>
        </w:tc>
        <w:tc>
          <w:tcPr>
            <w:tcW w:type="dxa" w:w="4986"/>
            <w:tcBorders>
              <w:top w:val="nil"/>
              <w:left w:val="nil"/>
              <w:bottom w:val="nil"/>
              <w:right w:val="nil"/>
              <w:insideH w:val="nil"/>
              <w:insideV w:val="nil"/>
            </w:tcBorders>
          </w:tcPr>
          <w:p>
            <w:pPr>
              <w:jc w:val="left"/>
            </w:pPr>
            <w:r>
              <w:t>Date</w:t>
            </w:r>
          </w:p>
        </w:tc>
      </w:tr>
      <w:tr>
        <w:tc>
          <w:tcPr>
            <w:tcW w:type="dxa" w:w="4986"/>
            <w:tcBorders>
              <w:top w:val="nil"/>
              <w:left w:val="nil"/>
              <w:bottom w:val="nil"/>
              <w:right w:val="nil"/>
              <w:insideH w:val="nil"/>
              <w:insideV w:val="nil"/>
            </w:tcBorders>
          </w:tcPr>
          <w:p>
            <w:pPr>
              <w:jc w:val="left"/>
            </w:pPr>
            <w:r>
              <w:br/>
              <w:br/>
              <w:t>_______________________________</w:t>
            </w:r>
          </w:p>
        </w:tc>
        <w:tc>
          <w:tcPr>
            <w:tcW w:type="dxa" w:w="4986"/>
            <w:tcBorders>
              <w:top w:val="nil"/>
              <w:left w:val="nil"/>
              <w:bottom w:val="nil"/>
              <w:right w:val="nil"/>
              <w:insideH w:val="nil"/>
              <w:insideV w:val="nil"/>
            </w:tcBorders>
          </w:tcPr>
          <w:p>
            <w:pPr>
              <w:jc w:val="left"/>
            </w:pPr>
            <w:r>
              <w:br/>
              <w:br/>
              <w:t>___________________</w:t>
            </w:r>
          </w:p>
        </w:tc>
      </w:tr>
    </w:tbl>
    <w:p/>
    <w:p/>
    <w:p>
      <w:r>
        <w:rPr>
          <w:b/>
          <w:sz w:val="22"/>
        </w:rPr>
        <w:t>Accounting Use Only</w:t>
      </w:r>
    </w:p>
    <w:p>
      <w:r>
        <w:rPr>
          <w:b w:val="0"/>
          <w:sz w:val="20"/>
        </w:rPr>
        <w:t>Processed by: _____________________________________________________________</w:t>
      </w:r>
    </w:p>
    <w:p>
      <w:r>
        <w:rPr>
          <w:b w:val="0"/>
          <w:sz w:val="20"/>
        </w:rPr>
        <w:t>Date Processed: ___________________________________________________________</w:t>
      </w:r>
    </w:p>
    <w:p>
      <w:r>
        <w:rPr>
          <w:b w:val="0"/>
          <w:sz w:val="20"/>
        </w:rPr>
        <w:t>Payment Method: ___________________________________________________________</w:t>
      </w:r>
    </w:p>
    <w:p>
      <w:r>
        <w:rPr>
          <w:b w:val="0"/>
          <w:sz w:val="20"/>
        </w:rPr>
        <w:t>Payment Date: _____________________________________________________________</w:t>
      </w:r>
    </w:p>
    <w:p>
      <w:r>
        <w:rPr>
          <w:b w:val="0"/>
          <w:sz w:val="20"/>
        </w:rPr>
        <w:t>Comments: ________________________________________________________________</w:t>
      </w:r>
    </w:p>
    <w:p>
      <w:r>
        <w:rPr>
          <w:b w:val="0"/>
          <w:sz w:val="20"/>
        </w:rPr>
        <w:t>______________________________________________________________________________</w:t>
      </w:r>
    </w:p>
    <w:p/>
    <w:p/>
    <w:p/>
    <w:p>
      <w:r>
        <w:rPr>
          <w:b w:val="0"/>
          <w:sz w:val="20"/>
        </w:rPr>
        <w:t>This reimbursement form and any supporting documentation are subject to audit and must comply with all applicable Canadian federal and provincial laws, including but not limited to tax regulations and employment standards.</w:t>
      </w:r>
    </w:p>
    <w:p>
      <w:r>
        <w:rPr>
          <w:b w:val="0"/>
          <w:sz w:val="20"/>
        </w:rPr>
        <w:t>Failure to comply with these requirements may result in penalties, repayment obligations, or disciplinary actions.</w:t>
      </w:r>
    </w:p>
    <w:p/>
    <w:p>
      <w:r>
        <w:br w:type="page"/>
      </w:r>
    </w:p>
    <w:p>
      <w:pPr>
        <w:jc w:val="center"/>
      </w:pPr>
      <w:r>
        <w:rPr>
          <w:color w:val="555555"/>
          <w:sz w:val="24"/>
        </w:rPr>
        <w:t>Original source of this document:</w:t>
      </w:r>
    </w:p>
    <w:p>
      <w:pPr>
        <w:jc w:val="center"/>
      </w:pPr>
      <w:hyperlink r:id="rId9">
        <w:r>
          <w:rPr>
            <w:color w:val="0000FF"/>
            <w:u w:val="single"/>
          </w:rPr>
          <w:t>https://docstemplates-ca.com/reimbursement-form/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reimbursement-form/"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