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INCREASE NOTICE</w:t>
      </w:r>
    </w:p>
    <w:p/>
    <w:p/>
    <w:p>
      <w:r>
        <w:rPr>
          <w:b/>
          <w:sz w:val="20"/>
        </w:rPr>
        <w:t>To:</w:t>
      </w:r>
    </w:p>
    <w:p>
      <w:r>
        <w:rPr>
          <w:b w:val="0"/>
          <w:sz w:val="20"/>
        </w:rPr>
        <w:t>Tenant Name: ____________________________________________________________</w:t>
      </w:r>
    </w:p>
    <w:p>
      <w:r>
        <w:rPr>
          <w:b w:val="0"/>
          <w:sz w:val="20"/>
        </w:rPr>
        <w:t>Rental Property Address: ________________________________________________</w:t>
      </w:r>
    </w:p>
    <w:p>
      <w:r>
        <w:rPr>
          <w:b w:val="0"/>
          <w:sz w:val="20"/>
        </w:rPr>
        <w:t>City/Town: ___________________________ Province: ______________________</w:t>
      </w:r>
    </w:p>
    <w:p/>
    <w:p/>
    <w:p>
      <w:r>
        <w:rPr>
          <w:b/>
          <w:sz w:val="20"/>
        </w:rPr>
        <w:t>Subject: Notice of Rent Increase</w:t>
      </w:r>
    </w:p>
    <w:p/>
    <w:p>
      <w:r>
        <w:rPr>
          <w:b w:val="0"/>
          <w:sz w:val="20"/>
        </w:rPr>
        <w:t>Dear Tenant,</w:t>
      </w:r>
    </w:p>
    <w:p/>
    <w:p>
      <w:r>
        <w:rPr>
          <w:b w:val="0"/>
          <w:sz w:val="20"/>
        </w:rPr>
        <w:t>This letter serves as formal written notice of a rent increase for the residential tenancy referenced above. The landlord is exercising the right to increase the rent in accordance with applicable laws and the terms of your tenancy agreement.</w:t>
      </w:r>
    </w:p>
    <w:p/>
    <w:p/>
    <w:p>
      <w:r>
        <w:rPr>
          <w:b/>
          <w:sz w:val="20"/>
        </w:rPr>
        <w:t>Current Rent and Increase Details:</w:t>
      </w:r>
    </w:p>
    <w:p>
      <w:r>
        <w:rPr>
          <w:b w:val="0"/>
          <w:sz w:val="20"/>
        </w:rPr>
        <w:t>Current Monthly Rent: ___________________ CAD</w:t>
      </w:r>
    </w:p>
    <w:p>
      <w:r>
        <w:rPr>
          <w:b w:val="0"/>
          <w:sz w:val="20"/>
        </w:rPr>
        <w:t>New Monthly Rent: _______________________ CAD</w:t>
      </w:r>
    </w:p>
    <w:p>
      <w:r>
        <w:rPr>
          <w:b w:val="0"/>
          <w:sz w:val="20"/>
        </w:rPr>
        <w:t>Effective Date of Increase: _____________________________________________</w:t>
      </w:r>
    </w:p>
    <w:p/>
    <w:p/>
    <w:p>
      <w:r>
        <w:rPr>
          <w:b/>
          <w:sz w:val="20"/>
        </w:rPr>
        <w:t>Legal Basis for Rent Increase:</w:t>
      </w:r>
    </w:p>
    <w:p>
      <w:r>
        <w:rPr>
          <w:b w:val="0"/>
          <w:sz w:val="20"/>
        </w:rPr>
        <w:t>This rent increase complies with the Residential Tenancies Act and any applicable provincial regulations governing rent increases. The notice period provided meets or exceeds the minimum requirement under the law, which is generally at least 90 days prior to the effective date of the increase.</w:t>
      </w:r>
    </w:p>
    <w:p/>
    <w:p/>
    <w:p>
      <w:r>
        <w:rPr>
          <w:b/>
          <w:sz w:val="20"/>
        </w:rPr>
        <w:t>Reason for Rent Increase:</w:t>
      </w:r>
    </w:p>
    <w:p>
      <w:r>
        <w:rPr>
          <w:b w:val="0"/>
          <w:sz w:val="20"/>
        </w:rPr>
        <w:t>The rent increase is necessary due to factors such as increased property maintenance costs, municipal taxes, inflation adjustments, or improvements made to the property. This ensures continued maintenance of the premises and fair market rent.</w:t>
      </w:r>
    </w:p>
    <w:p/>
    <w:p/>
    <w:p>
      <w:r>
        <w:rPr>
          <w:b/>
          <w:sz w:val="20"/>
        </w:rPr>
        <w:t>Your Rights as a Tenant:</w:t>
      </w:r>
    </w:p>
    <w:p>
      <w:r>
        <w:rPr>
          <w:b w:val="0"/>
          <w:sz w:val="20"/>
        </w:rPr>
        <w:t>You have the right to review this rent increase and, if you believe it is not in compliance with applicable laws or the terms of your lease, you may file a dispute with the appropriate rental authority before the effective date. Please refer to your provincial Residential Tenancies Office for procedures and deadlines.</w:t>
      </w:r>
    </w:p>
    <w:p/>
    <w:p/>
    <w:p>
      <w:r>
        <w:rPr>
          <w:b/>
          <w:sz w:val="20"/>
        </w:rPr>
        <w:t>Payment Instructions:</w:t>
      </w:r>
    </w:p>
    <w:p>
      <w:r>
        <w:rPr>
          <w:b w:val="0"/>
          <w:sz w:val="20"/>
        </w:rPr>
        <w:t>Starting from the effective date above, please adjust your monthly rent payments to reflect the new amount. All other terms of your tenancy agreement remain unchanged.</w:t>
      </w:r>
    </w:p>
    <w:p/>
    <w:p/>
    <w:p>
      <w:r>
        <w:rPr>
          <w:b/>
          <w:sz w:val="20"/>
        </w:rPr>
        <w:t>Contact Information:</w:t>
      </w:r>
    </w:p>
    <w:p>
      <w:r>
        <w:rPr>
          <w:b w:val="0"/>
          <w:sz w:val="20"/>
        </w:rPr>
        <w:t>If you have any questions regarding this notice or require further information, please contact the landlord or property manager using the details below:</w:t>
      </w:r>
    </w:p>
    <w:p>
      <w:r>
        <w:rPr>
          <w:b w:val="0"/>
          <w:sz w:val="20"/>
        </w:rPr>
        <w:t>Landlord/Property Manager Name: 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p>
      <w:r>
        <w:rPr>
          <w:b w:val="0"/>
          <w:sz w:val="20"/>
        </w:rPr>
        <w:t>Thank you for your attention to this matter. We appreciate your tenancy and cooperation.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PROPERTY MANAGER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https://docstemplates-ca.com/rent-increase-letter/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rent-increase-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